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92E6" w14:textId="5DEA2FDA" w:rsidR="00566CBF" w:rsidRPr="00566CBF" w:rsidRDefault="75663AE1" w:rsidP="0C7E1B7A">
      <w:pPr>
        <w:pStyle w:val="Heading1"/>
        <w:jc w:val="center"/>
        <w:rPr>
          <w:rStyle w:val="SubtitleChar"/>
          <w:lang w:val="it-IT"/>
        </w:rPr>
      </w:pPr>
      <w:r w:rsidRPr="0028270B">
        <w:rPr>
          <w:rStyle w:val="TitleChar"/>
          <w:lang w:val="it-IT"/>
        </w:rPr>
        <w:t xml:space="preserve"> </w:t>
      </w:r>
      <w:r w:rsidR="6692277A" w:rsidRPr="00566CBF">
        <w:rPr>
          <w:rStyle w:val="TitleChar"/>
          <w:lang w:val="it-IT"/>
        </w:rPr>
        <w:t xml:space="preserve">Bando </w:t>
      </w:r>
      <w:r w:rsidR="5121A61F" w:rsidRPr="00566CBF">
        <w:rPr>
          <w:rStyle w:val="TitleChar"/>
          <w:lang w:val="it-IT"/>
        </w:rPr>
        <w:t>Riprogettiamo il futuro</w:t>
      </w:r>
      <w:r w:rsidR="6692277A" w:rsidRPr="00566CBF">
        <w:rPr>
          <w:rStyle w:val="TitleChar"/>
          <w:lang w:val="it-IT"/>
        </w:rPr>
        <w:t xml:space="preserve"> 202</w:t>
      </w:r>
      <w:r w:rsidR="06BA52B0" w:rsidRPr="00566CBF">
        <w:rPr>
          <w:rStyle w:val="TitleChar"/>
          <w:lang w:val="it-IT"/>
        </w:rPr>
        <w:t>6</w:t>
      </w:r>
      <w:r w:rsidR="6692277A" w:rsidRPr="4F2E64DB">
        <w:rPr>
          <w:sz w:val="20"/>
          <w:szCs w:val="20"/>
          <w:lang w:val="it-IT"/>
        </w:rPr>
        <w:t xml:space="preserve"> </w:t>
      </w:r>
      <w:r w:rsidR="6692277A" w:rsidRPr="00A53E11">
        <w:rPr>
          <w:lang w:val="it-IT"/>
        </w:rPr>
        <w:br/>
      </w:r>
      <w:r w:rsidR="6692277A" w:rsidRPr="00566CBF">
        <w:rPr>
          <w:rStyle w:val="SubtitleChar"/>
          <w:lang w:val="it-IT"/>
        </w:rPr>
        <w:t xml:space="preserve">FORMAT per la descrizione dettagliata di </w:t>
      </w:r>
      <w:r w:rsidR="00566CBF" w:rsidRPr="00566CBF">
        <w:rPr>
          <w:rStyle w:val="SubtitleChar"/>
          <w:lang w:val="it-IT"/>
        </w:rPr>
        <w:t>Progetto</w:t>
      </w:r>
    </w:p>
    <w:p w14:paraId="1327FF42" w14:textId="77777777" w:rsidR="00AC2B3E" w:rsidRDefault="00AC2B3E">
      <w:pPr>
        <w:pStyle w:val="Heading1"/>
        <w:rPr>
          <w:rStyle w:val="SubtitleChar"/>
          <w:lang w:val="it-IT"/>
        </w:rPr>
      </w:pPr>
    </w:p>
    <w:p w14:paraId="6F680C11" w14:textId="77777777" w:rsidR="00BA154C" w:rsidRPr="00BA154C" w:rsidRDefault="00BA154C" w:rsidP="00BA154C">
      <w:pPr>
        <w:rPr>
          <w:lang w:val="it-IT"/>
        </w:rPr>
      </w:pPr>
    </w:p>
    <w:p w14:paraId="0507DCC5" w14:textId="2FC2EC1A" w:rsidR="00F179A7" w:rsidRPr="00AC2B3E" w:rsidRDefault="6692277A" w:rsidP="00C011BE">
      <w:pPr>
        <w:pStyle w:val="Heading1"/>
        <w:jc w:val="both"/>
        <w:rPr>
          <w:b w:val="0"/>
          <w:bCs w:val="0"/>
          <w:color w:val="auto"/>
          <w:sz w:val="20"/>
          <w:szCs w:val="20"/>
          <w:lang w:val="it-IT"/>
        </w:rPr>
      </w:pPr>
      <w:r w:rsidRPr="0C7E1B7A">
        <w:rPr>
          <w:b w:val="0"/>
          <w:bCs w:val="0"/>
          <w:color w:val="auto"/>
          <w:sz w:val="20"/>
          <w:szCs w:val="20"/>
          <w:lang w:val="it-IT"/>
        </w:rPr>
        <w:t>Questo format è pensato per accompagnarvi a formulare una descrizione dettagliata e completa del</w:t>
      </w:r>
      <w:r w:rsidR="7EBAD8FD" w:rsidRPr="0C7E1B7A">
        <w:rPr>
          <w:b w:val="0"/>
          <w:bCs w:val="0"/>
          <w:color w:val="auto"/>
          <w:sz w:val="20"/>
          <w:szCs w:val="20"/>
          <w:lang w:val="it-IT"/>
        </w:rPr>
        <w:t xml:space="preserve"> piano di sviluppo organizzativo</w:t>
      </w:r>
      <w:r w:rsidRPr="0C7E1B7A">
        <w:rPr>
          <w:b w:val="0"/>
          <w:bCs w:val="0"/>
          <w:color w:val="auto"/>
          <w:sz w:val="20"/>
          <w:szCs w:val="20"/>
          <w:lang w:val="it-IT"/>
        </w:rPr>
        <w:t xml:space="preserve"> che vi proponete di candidare sul bando. Abbiate cura di seguire le indicazioni sottostanti, perseguendo un opportuno equilibrio tra chiarezza e sintesi e garantendo coerenza con quanto indicato sinteticamente nel modulo online</w:t>
      </w:r>
      <w:r w:rsidR="36A05865" w:rsidRPr="0C7E1B7A">
        <w:rPr>
          <w:b w:val="0"/>
          <w:bCs w:val="0"/>
          <w:color w:val="auto"/>
          <w:sz w:val="20"/>
          <w:szCs w:val="20"/>
          <w:lang w:val="it-IT"/>
        </w:rPr>
        <w:t xml:space="preserve"> e negli </w:t>
      </w:r>
      <w:r w:rsidR="003061AE">
        <w:rPr>
          <w:b w:val="0"/>
          <w:bCs w:val="0"/>
          <w:color w:val="auto"/>
          <w:sz w:val="20"/>
          <w:szCs w:val="20"/>
          <w:lang w:val="it-IT"/>
        </w:rPr>
        <w:t xml:space="preserve">altri </w:t>
      </w:r>
      <w:r w:rsidR="36A05865" w:rsidRPr="0C7E1B7A">
        <w:rPr>
          <w:b w:val="0"/>
          <w:bCs w:val="0"/>
          <w:color w:val="auto"/>
          <w:sz w:val="20"/>
          <w:szCs w:val="20"/>
          <w:lang w:val="it-IT"/>
        </w:rPr>
        <w:t>allegati di progetto</w:t>
      </w:r>
      <w:r w:rsidRPr="0C7E1B7A">
        <w:rPr>
          <w:b w:val="0"/>
          <w:bCs w:val="0"/>
          <w:color w:val="auto"/>
          <w:sz w:val="20"/>
          <w:szCs w:val="20"/>
          <w:lang w:val="it-IT"/>
        </w:rPr>
        <w:t xml:space="preserve">. La descrizione, che non dovrebbe superare le </w:t>
      </w:r>
      <w:r w:rsidR="54303748" w:rsidRPr="0C7E1B7A">
        <w:rPr>
          <w:b w:val="0"/>
          <w:bCs w:val="0"/>
          <w:color w:val="auto"/>
          <w:sz w:val="20"/>
          <w:szCs w:val="20"/>
          <w:lang w:val="it-IT"/>
        </w:rPr>
        <w:t>25</w:t>
      </w:r>
      <w:r w:rsidRPr="0C7E1B7A">
        <w:rPr>
          <w:b w:val="0"/>
          <w:bCs w:val="0"/>
          <w:color w:val="auto"/>
          <w:sz w:val="20"/>
          <w:szCs w:val="20"/>
          <w:lang w:val="it-IT"/>
        </w:rPr>
        <w:t xml:space="preserve"> pagine - escluse le intestazioni (carattere 10) </w:t>
      </w:r>
      <w:r w:rsidR="00984D68">
        <w:rPr>
          <w:b w:val="0"/>
          <w:bCs w:val="0"/>
          <w:color w:val="auto"/>
          <w:sz w:val="20"/>
          <w:szCs w:val="20"/>
          <w:lang w:val="it-IT"/>
        </w:rPr>
        <w:t>–</w:t>
      </w:r>
      <w:r w:rsidRPr="0C7E1B7A">
        <w:rPr>
          <w:b w:val="0"/>
          <w:bCs w:val="0"/>
          <w:color w:val="auto"/>
          <w:sz w:val="20"/>
          <w:szCs w:val="20"/>
          <w:lang w:val="it-IT"/>
        </w:rPr>
        <w:t xml:space="preserve"> </w:t>
      </w:r>
      <w:r w:rsidR="00984D68">
        <w:rPr>
          <w:b w:val="0"/>
          <w:bCs w:val="0"/>
          <w:color w:val="auto"/>
          <w:sz w:val="20"/>
          <w:szCs w:val="20"/>
          <w:lang w:val="it-IT"/>
        </w:rPr>
        <w:t>dovrà essere</w:t>
      </w:r>
      <w:r w:rsidRPr="0C7E1B7A">
        <w:rPr>
          <w:b w:val="0"/>
          <w:bCs w:val="0"/>
          <w:color w:val="auto"/>
          <w:sz w:val="20"/>
          <w:szCs w:val="20"/>
          <w:lang w:val="it-IT"/>
        </w:rPr>
        <w:t xml:space="preserve"> articolata</w:t>
      </w:r>
      <w:r w:rsidR="00984D68">
        <w:rPr>
          <w:b w:val="0"/>
          <w:bCs w:val="0"/>
          <w:color w:val="auto"/>
          <w:sz w:val="20"/>
          <w:szCs w:val="20"/>
          <w:lang w:val="it-IT"/>
        </w:rPr>
        <w:t xml:space="preserve">, </w:t>
      </w:r>
      <w:r w:rsidR="00984D68" w:rsidRPr="00984D68">
        <w:rPr>
          <w:color w:val="auto"/>
          <w:sz w:val="20"/>
          <w:szCs w:val="20"/>
          <w:lang w:val="it-IT"/>
        </w:rPr>
        <w:t>obbligatoriamente</w:t>
      </w:r>
      <w:r w:rsidR="00984D68">
        <w:rPr>
          <w:b w:val="0"/>
          <w:bCs w:val="0"/>
          <w:color w:val="auto"/>
          <w:sz w:val="20"/>
          <w:szCs w:val="20"/>
          <w:lang w:val="it-IT"/>
        </w:rPr>
        <w:t>,</w:t>
      </w:r>
      <w:r w:rsidRPr="0C7E1B7A">
        <w:rPr>
          <w:b w:val="0"/>
          <w:bCs w:val="0"/>
          <w:color w:val="auto"/>
          <w:sz w:val="20"/>
          <w:szCs w:val="20"/>
          <w:lang w:val="it-IT"/>
        </w:rPr>
        <w:t xml:space="preserve"> secondo il seguente indice: </w:t>
      </w:r>
    </w:p>
    <w:p w14:paraId="6E145AC8" w14:textId="3DC9669B" w:rsidR="1FBCC195" w:rsidRDefault="1FBCC195" w:rsidP="00AC2B3E">
      <w:pPr>
        <w:pStyle w:val="ListParagraph"/>
        <w:numPr>
          <w:ilvl w:val="0"/>
          <w:numId w:val="30"/>
        </w:numPr>
        <w:ind w:left="426"/>
        <w:rPr>
          <w:lang w:val="it-IT"/>
        </w:rPr>
      </w:pPr>
      <w:r w:rsidRPr="0C7E1B7A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Informazioni generali</w:t>
      </w:r>
    </w:p>
    <w:p w14:paraId="0DB871ED" w14:textId="20E2A5C2" w:rsidR="0C7E1B7A" w:rsidRDefault="00436472" w:rsidP="00AC2B3E">
      <w:pPr>
        <w:pStyle w:val="ListParagraph"/>
        <w:numPr>
          <w:ilvl w:val="0"/>
          <w:numId w:val="30"/>
        </w:numPr>
        <w:ind w:left="426"/>
        <w:rPr>
          <w:rFonts w:asciiTheme="majorHAnsi" w:eastAsiaTheme="majorEastAsia" w:hAnsiTheme="majorHAnsi" w:cstheme="majorBidi"/>
          <w:sz w:val="20"/>
          <w:szCs w:val="20"/>
          <w:lang w:val="it-IT"/>
        </w:rPr>
      </w:pPr>
      <w:r w:rsidRPr="00436472">
        <w:rPr>
          <w:rFonts w:asciiTheme="majorHAnsi" w:eastAsiaTheme="majorEastAsia" w:hAnsiTheme="majorHAnsi" w:cstheme="majorBidi"/>
          <w:sz w:val="20"/>
          <w:szCs w:val="20"/>
          <w:lang w:val="it-IT"/>
        </w:rPr>
        <w:t xml:space="preserve">Analisi </w:t>
      </w:r>
      <w:r w:rsidR="23ACE9FE" w:rsidRPr="7A4852DD">
        <w:rPr>
          <w:rFonts w:asciiTheme="majorHAnsi" w:eastAsiaTheme="majorEastAsia" w:hAnsiTheme="majorHAnsi" w:cstheme="majorBidi"/>
          <w:sz w:val="20"/>
          <w:szCs w:val="20"/>
          <w:lang w:val="it-IT"/>
        </w:rPr>
        <w:t xml:space="preserve">della situazione </w:t>
      </w:r>
      <w:r w:rsidRPr="00436472">
        <w:rPr>
          <w:rFonts w:asciiTheme="majorHAnsi" w:eastAsiaTheme="majorEastAsia" w:hAnsiTheme="majorHAnsi" w:cstheme="majorBidi"/>
          <w:sz w:val="20"/>
          <w:szCs w:val="20"/>
          <w:lang w:val="it-IT"/>
        </w:rPr>
        <w:t>organizzativa di partenza</w:t>
      </w:r>
    </w:p>
    <w:p w14:paraId="623A2AD9" w14:textId="77777777" w:rsidR="00A117EF" w:rsidRPr="00A117EF" w:rsidRDefault="00A117EF" w:rsidP="00AC2B3E">
      <w:pPr>
        <w:pStyle w:val="ListParagraph"/>
        <w:numPr>
          <w:ilvl w:val="0"/>
          <w:numId w:val="30"/>
        </w:numPr>
        <w:ind w:left="426"/>
        <w:rPr>
          <w:rFonts w:asciiTheme="majorHAnsi" w:eastAsiaTheme="majorEastAsia" w:hAnsiTheme="majorHAnsi" w:cstheme="majorBidi"/>
          <w:sz w:val="20"/>
          <w:szCs w:val="20"/>
          <w:lang w:val="it-IT"/>
        </w:rPr>
      </w:pPr>
      <w:r w:rsidRPr="00A117EF">
        <w:rPr>
          <w:rFonts w:asciiTheme="majorHAnsi" w:eastAsiaTheme="majorEastAsia" w:hAnsiTheme="majorHAnsi" w:cstheme="majorBidi"/>
          <w:sz w:val="20"/>
          <w:szCs w:val="20"/>
          <w:lang w:val="it-IT"/>
        </w:rPr>
        <w:t>Obiettivi di cambiamento</w:t>
      </w:r>
    </w:p>
    <w:p w14:paraId="02B761DC" w14:textId="17AA3C7A" w:rsidR="00A117EF" w:rsidRDefault="3C80B62D" w:rsidP="00AC2B3E">
      <w:pPr>
        <w:pStyle w:val="ListParagraph"/>
        <w:numPr>
          <w:ilvl w:val="0"/>
          <w:numId w:val="30"/>
        </w:numPr>
        <w:ind w:left="426"/>
        <w:rPr>
          <w:rFonts w:asciiTheme="majorHAnsi" w:eastAsiaTheme="majorEastAsia" w:hAnsiTheme="majorHAnsi" w:cstheme="majorBidi"/>
          <w:sz w:val="20"/>
          <w:szCs w:val="20"/>
          <w:lang w:val="it-IT"/>
        </w:rPr>
      </w:pPr>
      <w:r w:rsidRPr="7A4852DD">
        <w:rPr>
          <w:rFonts w:asciiTheme="majorHAnsi" w:eastAsiaTheme="majorEastAsia" w:hAnsiTheme="majorHAnsi" w:cstheme="majorBidi"/>
          <w:sz w:val="20"/>
          <w:szCs w:val="20"/>
          <w:lang w:val="it-IT"/>
        </w:rPr>
        <w:t xml:space="preserve">Strategia e </w:t>
      </w:r>
      <w:r w:rsidR="66E6D6BF" w:rsidRPr="7A4852DD">
        <w:rPr>
          <w:rFonts w:asciiTheme="majorHAnsi" w:eastAsiaTheme="majorEastAsia" w:hAnsiTheme="majorHAnsi" w:cstheme="majorBidi"/>
          <w:sz w:val="20"/>
          <w:szCs w:val="20"/>
          <w:lang w:val="it-IT"/>
        </w:rPr>
        <w:t xml:space="preserve">piano delle </w:t>
      </w:r>
      <w:r w:rsidR="685DE796" w:rsidRPr="7A4852DD">
        <w:rPr>
          <w:rFonts w:asciiTheme="majorHAnsi" w:eastAsiaTheme="majorEastAsia" w:hAnsiTheme="majorHAnsi" w:cstheme="majorBidi"/>
          <w:sz w:val="20"/>
          <w:szCs w:val="20"/>
          <w:lang w:val="it-IT"/>
        </w:rPr>
        <w:t>a</w:t>
      </w:r>
      <w:r w:rsidR="009114A9" w:rsidRPr="7A4852DD">
        <w:rPr>
          <w:rFonts w:asciiTheme="majorHAnsi" w:eastAsiaTheme="majorEastAsia" w:hAnsiTheme="majorHAnsi" w:cstheme="majorBidi"/>
          <w:sz w:val="20"/>
          <w:szCs w:val="20"/>
          <w:lang w:val="it-IT"/>
        </w:rPr>
        <w:t>zioni</w:t>
      </w:r>
    </w:p>
    <w:p w14:paraId="1430A288" w14:textId="78DECA6A" w:rsidR="00602CE2" w:rsidRPr="00602CE2" w:rsidRDefault="00602CE2" w:rsidP="00AC2B3E">
      <w:pPr>
        <w:pStyle w:val="ListParagraph"/>
        <w:numPr>
          <w:ilvl w:val="0"/>
          <w:numId w:val="30"/>
        </w:numPr>
        <w:ind w:left="426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602CE2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Gruppo di lavoro </w:t>
      </w:r>
    </w:p>
    <w:p w14:paraId="0D322B7E" w14:textId="77777777" w:rsidR="00B524B6" w:rsidRPr="00B524B6" w:rsidRDefault="00B524B6" w:rsidP="00AC2B3E">
      <w:pPr>
        <w:pStyle w:val="ListParagraph"/>
        <w:numPr>
          <w:ilvl w:val="0"/>
          <w:numId w:val="30"/>
        </w:numPr>
        <w:ind w:left="426"/>
        <w:rPr>
          <w:rFonts w:asciiTheme="majorHAnsi" w:eastAsiaTheme="majorEastAsia" w:hAnsiTheme="majorHAnsi" w:cstheme="majorBidi"/>
          <w:sz w:val="20"/>
          <w:szCs w:val="20"/>
          <w:lang w:val="it-IT"/>
        </w:rPr>
      </w:pPr>
      <w:r w:rsidRPr="00B524B6">
        <w:rPr>
          <w:rFonts w:asciiTheme="majorHAnsi" w:eastAsiaTheme="majorEastAsia" w:hAnsiTheme="majorHAnsi" w:cstheme="majorBidi"/>
          <w:sz w:val="20"/>
          <w:szCs w:val="20"/>
          <w:lang w:val="it-IT"/>
        </w:rPr>
        <w:t>Monitoraggio, impatto e sostenibilità</w:t>
      </w:r>
    </w:p>
    <w:p w14:paraId="7EE2A525" w14:textId="5E4AA8E5" w:rsidR="0091140D" w:rsidRDefault="6664A9C4" w:rsidP="73A665ED">
      <w:pPr>
        <w:pStyle w:val="ListParagraph"/>
        <w:numPr>
          <w:ilvl w:val="0"/>
          <w:numId w:val="30"/>
        </w:numPr>
        <w:ind w:left="426"/>
        <w:rPr>
          <w:rFonts w:asciiTheme="majorHAnsi" w:eastAsiaTheme="majorEastAsia" w:hAnsiTheme="majorHAnsi" w:cstheme="majorBidi"/>
          <w:sz w:val="20"/>
          <w:szCs w:val="20"/>
          <w:lang w:val="it-IT"/>
        </w:rPr>
      </w:pPr>
      <w:r w:rsidRPr="73A665ED">
        <w:rPr>
          <w:rFonts w:asciiTheme="majorHAnsi" w:eastAsiaTheme="majorEastAsia" w:hAnsiTheme="majorHAnsi" w:cstheme="majorBidi"/>
          <w:sz w:val="20"/>
          <w:szCs w:val="20"/>
          <w:lang w:val="it-IT"/>
        </w:rPr>
        <w:t xml:space="preserve">Reti e collaborazioni  </w:t>
      </w:r>
    </w:p>
    <w:p w14:paraId="3373810F" w14:textId="290F625C" w:rsidR="0091140D" w:rsidRDefault="0091140D" w:rsidP="003E622D">
      <w:pPr>
        <w:rPr>
          <w:rFonts w:asciiTheme="majorHAnsi" w:eastAsiaTheme="majorEastAsia" w:hAnsiTheme="majorHAnsi" w:cstheme="majorBidi"/>
          <w:sz w:val="20"/>
          <w:szCs w:val="20"/>
          <w:lang w:val="it-IT"/>
        </w:rPr>
      </w:pPr>
    </w:p>
    <w:p w14:paraId="2E17FC27" w14:textId="77777777" w:rsidR="00566CBF" w:rsidRDefault="0091140D" w:rsidP="003E622D">
      <w:pP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91140D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Attenzione!</w:t>
      </w:r>
    </w:p>
    <w:p w14:paraId="100F0A41" w14:textId="77777777" w:rsidR="00566CBF" w:rsidRDefault="0091140D" w:rsidP="003E622D">
      <w:pP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91140D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Nel documento da voi predisposto, questa pagina dovrà essere cancellata, così come tutte le indicazioni che accompagnano la descrizione dei contenuti dei diversi capitoli</w:t>
      </w:r>
      <w:r w:rsidR="00566CBF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</w:t>
      </w:r>
    </w:p>
    <w:p w14:paraId="74DB1423" w14:textId="02C0A0C5" w:rsidR="004078F2" w:rsidRDefault="004078F2" w:rsidP="003E622D">
      <w:pP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Ogni volta che è richiesto l’inserimento di una tabella (in forma predefinita), sarà possibile integrarla aggiungendo un commento che risulti utile </w:t>
      </w:r>
      <w:r w:rsidR="0041477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ad accrescerne la valenza informativa.</w:t>
      </w:r>
    </w:p>
    <w:p w14:paraId="4B47FD88" w14:textId="010018DF" w:rsidR="00984D68" w:rsidRPr="00071FEF" w:rsidRDefault="00984D68" w:rsidP="003E622D">
      <w:pPr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</w:pP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Alcuni paragrafi e alcune tabelle sono evidenziati come facoltativi (in funzione delle caratteristiche del progetto presentato</w:t>
      </w:r>
      <w:r w:rsidRPr="00464FE2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).</w:t>
      </w:r>
      <w:r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 xml:space="preserve"> Ovunque non sia</w:t>
      </w:r>
      <w:r w:rsidR="000C7060"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 xml:space="preserve"> esplicitamente</w:t>
      </w:r>
      <w:r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 xml:space="preserve"> specificato diversamente, i paragrafi e le </w:t>
      </w:r>
      <w:r w:rsidR="000C7060"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 xml:space="preserve">relative </w:t>
      </w:r>
      <w:r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>tabell</w:t>
      </w:r>
      <w:r w:rsidR="000C7060"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>e indicate</w:t>
      </w:r>
      <w:r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 xml:space="preserve"> sono</w:t>
      </w:r>
      <w:r w:rsidR="000C7060"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 xml:space="preserve"> da intendersi come</w:t>
      </w:r>
      <w:r w:rsidRPr="00071FEF">
        <w:rPr>
          <w:rFonts w:ascii="Calibri" w:eastAsia="Calibri" w:hAnsi="Calibri" w:cs="Calibri"/>
          <w:i/>
          <w:color w:val="000000" w:themeColor="text1"/>
          <w:sz w:val="20"/>
          <w:szCs w:val="20"/>
          <w:lang w:val="it-IT"/>
        </w:rPr>
        <w:t xml:space="preserve"> obbligatori</w:t>
      </w:r>
    </w:p>
    <w:p w14:paraId="5BBA8F70" w14:textId="27F28607" w:rsidR="00AC2B3E" w:rsidRPr="0091140D" w:rsidRDefault="00272CCC" w:rsidP="003E622D">
      <w:pP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Non è</w:t>
      </w:r>
      <w:r w:rsidR="00566CBF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necessario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apporre una firma (elettronica o olografica) al presente documento</w:t>
      </w:r>
      <w:r w:rsidR="00AC2B3E" w:rsidRPr="0091140D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br w:type="page"/>
      </w:r>
    </w:p>
    <w:p w14:paraId="7D8BA867" w14:textId="277557EB" w:rsidR="0050503E" w:rsidRPr="003E622D" w:rsidRDefault="003E622D" w:rsidP="00C86746">
      <w:pPr>
        <w:pStyle w:val="Heading1"/>
        <w:rPr>
          <w:lang w:val="it-IT"/>
        </w:rPr>
      </w:pPr>
      <w:r w:rsidRPr="003E622D">
        <w:rPr>
          <w:lang w:val="it-IT"/>
        </w:rPr>
        <w:t xml:space="preserve">Capitolo 1: </w:t>
      </w:r>
      <w:r w:rsidR="0050503E" w:rsidRPr="003E622D">
        <w:rPr>
          <w:lang w:val="it-IT"/>
        </w:rPr>
        <w:t>Informazioni generali</w:t>
      </w:r>
    </w:p>
    <w:p w14:paraId="29B19EB4" w14:textId="53B45BCE" w:rsidR="00A53E11" w:rsidRDefault="00A53E11">
      <w:pPr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 xml:space="preserve">In questo </w:t>
      </w:r>
      <w:r w:rsidR="0030404F">
        <w:rPr>
          <w:rFonts w:asciiTheme="majorHAnsi" w:hAnsiTheme="majorHAnsi" w:cstheme="majorHAnsi"/>
          <w:sz w:val="20"/>
          <w:szCs w:val="20"/>
          <w:lang w:val="it-IT"/>
        </w:rPr>
        <w:t>capitolo</w:t>
      </w:r>
      <w:r>
        <w:rPr>
          <w:rFonts w:asciiTheme="majorHAnsi" w:hAnsiTheme="majorHAnsi" w:cstheme="majorHAnsi"/>
          <w:sz w:val="20"/>
          <w:szCs w:val="20"/>
          <w:lang w:val="it-IT"/>
        </w:rPr>
        <w:t xml:space="preserve"> dovranno</w:t>
      </w:r>
      <w:r w:rsidR="003E622D">
        <w:rPr>
          <w:rFonts w:asciiTheme="majorHAnsi" w:hAnsiTheme="majorHAnsi" w:cstheme="majorHAnsi"/>
          <w:sz w:val="20"/>
          <w:szCs w:val="20"/>
          <w:lang w:val="it-IT"/>
        </w:rPr>
        <w:t>,</w:t>
      </w:r>
      <w:r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="006A3D35">
        <w:rPr>
          <w:rFonts w:asciiTheme="majorHAnsi" w:hAnsiTheme="majorHAnsi" w:cstheme="majorHAnsi"/>
          <w:sz w:val="20"/>
          <w:szCs w:val="20"/>
          <w:lang w:val="it-IT"/>
        </w:rPr>
        <w:t>anzitutto</w:t>
      </w:r>
      <w:r w:rsidR="003E622D">
        <w:rPr>
          <w:rFonts w:asciiTheme="majorHAnsi" w:hAnsiTheme="majorHAnsi" w:cstheme="majorHAnsi"/>
          <w:sz w:val="20"/>
          <w:szCs w:val="20"/>
          <w:lang w:val="it-IT"/>
        </w:rPr>
        <w:t>,</w:t>
      </w:r>
      <w:r w:rsidR="006A3D35">
        <w:rPr>
          <w:rFonts w:asciiTheme="majorHAnsi" w:hAnsiTheme="majorHAnsi" w:cstheme="majorHAnsi"/>
          <w:sz w:val="20"/>
          <w:szCs w:val="20"/>
          <w:lang w:val="it-IT"/>
        </w:rPr>
        <w:t xml:space="preserve"> essere riportate </w:t>
      </w:r>
      <w:r w:rsidR="00BE0AD1">
        <w:rPr>
          <w:rFonts w:asciiTheme="majorHAnsi" w:hAnsiTheme="majorHAnsi" w:cstheme="majorHAnsi"/>
          <w:sz w:val="20"/>
          <w:szCs w:val="20"/>
          <w:lang w:val="it-IT"/>
        </w:rPr>
        <w:t xml:space="preserve">(all’interno della </w:t>
      </w:r>
      <w:r w:rsidR="006A3D35">
        <w:rPr>
          <w:rFonts w:asciiTheme="majorHAnsi" w:hAnsiTheme="majorHAnsi" w:cstheme="majorHAnsi"/>
          <w:sz w:val="20"/>
          <w:szCs w:val="20"/>
          <w:lang w:val="it-IT"/>
        </w:rPr>
        <w:t>tabella</w:t>
      </w:r>
      <w:r w:rsidR="00BE0AD1">
        <w:rPr>
          <w:rFonts w:asciiTheme="majorHAnsi" w:hAnsiTheme="majorHAnsi" w:cstheme="majorHAnsi"/>
          <w:sz w:val="20"/>
          <w:szCs w:val="20"/>
          <w:lang w:val="it-IT"/>
        </w:rPr>
        <w:t xml:space="preserve"> 1</w:t>
      </w:r>
      <w:r w:rsidR="00192368">
        <w:rPr>
          <w:rFonts w:asciiTheme="majorHAnsi" w:hAnsiTheme="majorHAnsi" w:cstheme="majorHAnsi"/>
          <w:sz w:val="20"/>
          <w:szCs w:val="20"/>
          <w:lang w:val="it-IT"/>
        </w:rPr>
        <w:t>.1</w:t>
      </w:r>
      <w:r w:rsidR="00BE0AD1">
        <w:rPr>
          <w:rFonts w:asciiTheme="majorHAnsi" w:hAnsiTheme="majorHAnsi" w:cstheme="majorHAnsi"/>
          <w:sz w:val="20"/>
          <w:szCs w:val="20"/>
          <w:lang w:val="it-IT"/>
        </w:rPr>
        <w:t>)</w:t>
      </w:r>
      <w:r w:rsidR="006A3D35">
        <w:rPr>
          <w:rFonts w:asciiTheme="majorHAnsi" w:hAnsiTheme="majorHAnsi" w:cstheme="majorHAnsi"/>
          <w:sz w:val="20"/>
          <w:szCs w:val="20"/>
          <w:lang w:val="it-IT"/>
        </w:rPr>
        <w:t xml:space="preserve"> le seguenti informazioni:</w:t>
      </w:r>
    </w:p>
    <w:p w14:paraId="2EA682A2" w14:textId="2A45318D" w:rsidR="00BE0AD1" w:rsidRPr="00BE0AD1" w:rsidRDefault="00BE0AD1" w:rsidP="00671B21">
      <w:pPr>
        <w:spacing w:after="0"/>
        <w:rPr>
          <w:rFonts w:asciiTheme="majorHAnsi" w:hAnsiTheme="majorHAnsi" w:cstheme="majorHAnsi"/>
          <w:b/>
          <w:bCs/>
          <w:sz w:val="20"/>
          <w:szCs w:val="20"/>
          <w:lang w:val="it-IT"/>
        </w:rPr>
      </w:pPr>
      <w:r w:rsidRPr="00BE0AD1">
        <w:rPr>
          <w:rFonts w:asciiTheme="majorHAnsi" w:hAnsiTheme="majorHAnsi" w:cstheme="majorHAnsi"/>
          <w:b/>
          <w:bCs/>
          <w:sz w:val="20"/>
          <w:szCs w:val="20"/>
          <w:lang w:val="it-IT"/>
        </w:rPr>
        <w:t>Tabella 1</w:t>
      </w:r>
      <w:r w:rsidR="00192368">
        <w:rPr>
          <w:rFonts w:asciiTheme="majorHAnsi" w:hAnsiTheme="majorHAnsi" w:cstheme="majorHAnsi"/>
          <w:b/>
          <w:bCs/>
          <w:sz w:val="20"/>
          <w:szCs w:val="20"/>
          <w:lang w:val="it-IT"/>
        </w:rPr>
        <w:t>.1</w:t>
      </w:r>
      <w:r w:rsidRPr="00BE0AD1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 – Informazioni generali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328"/>
        <w:gridCol w:w="2734"/>
        <w:gridCol w:w="4111"/>
      </w:tblGrid>
      <w:tr w:rsidR="0030404F" w:rsidRPr="0030404F" w14:paraId="03A7957C" w14:textId="77777777" w:rsidTr="009C158E">
        <w:tc>
          <w:tcPr>
            <w:tcW w:w="10173" w:type="dxa"/>
            <w:gridSpan w:val="3"/>
            <w:shd w:val="clear" w:color="auto" w:fill="1F497D" w:themeFill="text2"/>
          </w:tcPr>
          <w:p w14:paraId="4B2FCBBB" w14:textId="31548936" w:rsidR="0030404F" w:rsidRPr="0030404F" w:rsidRDefault="0030404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it-IT"/>
              </w:rPr>
            </w:pPr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Organizzazione proponente</w:t>
            </w:r>
          </w:p>
        </w:tc>
      </w:tr>
      <w:tr w:rsidR="006D6666" w:rsidRPr="006D6666" w14:paraId="2DDE2018" w14:textId="77777777" w:rsidTr="009C158E">
        <w:tc>
          <w:tcPr>
            <w:tcW w:w="3328" w:type="dxa"/>
          </w:tcPr>
          <w:p w14:paraId="0F1112AA" w14:textId="77777777" w:rsidR="006D6666" w:rsidRDefault="006D6666" w:rsidP="14B0653D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Denominazione dell’ente:</w:t>
            </w:r>
          </w:p>
          <w:p w14:paraId="2C647D28" w14:textId="77777777" w:rsidR="001B2433" w:rsidRDefault="001B2433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0B1E8C18" w14:textId="77777777" w:rsidR="001B2433" w:rsidRDefault="001B2433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23F23700" w14:textId="262240D9" w:rsidR="006D6666" w:rsidRPr="006D6666" w:rsidRDefault="00B5136E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………………………………………………………….</w:t>
            </w:r>
          </w:p>
        </w:tc>
        <w:tc>
          <w:tcPr>
            <w:tcW w:w="2734" w:type="dxa"/>
          </w:tcPr>
          <w:p w14:paraId="62273812" w14:textId="77777777" w:rsidR="006D6666" w:rsidRDefault="006D666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6D6666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Forma giuridica:</w:t>
            </w:r>
          </w:p>
          <w:p w14:paraId="1621890A" w14:textId="77777777" w:rsidR="001B2433" w:rsidRDefault="001B2433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65DA699B" w14:textId="77777777" w:rsidR="001B2433" w:rsidRDefault="001B2433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</w:p>
          <w:p w14:paraId="1E34C0B0" w14:textId="67EBB786" w:rsidR="006D6666" w:rsidRPr="006D6666" w:rsidRDefault="00B5136E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</w:t>
            </w:r>
          </w:p>
        </w:tc>
        <w:tc>
          <w:tcPr>
            <w:tcW w:w="4111" w:type="dxa"/>
          </w:tcPr>
          <w:p w14:paraId="58ADCAB0" w14:textId="77777777" w:rsidR="006D6666" w:rsidRDefault="006D666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6D6666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Mese e Anno di costituzione (</w:t>
            </w:r>
            <w:r w:rsidRPr="006D6666">
              <w:rPr>
                <w:rFonts w:asciiTheme="majorHAnsi" w:hAnsiTheme="majorHAnsi" w:cstheme="majorHAnsi"/>
                <w:i/>
                <w:iCs/>
                <w:sz w:val="20"/>
                <w:szCs w:val="20"/>
                <w:lang w:val="it-IT"/>
              </w:rPr>
              <w:t>verificare che sia antecedente a 1/1/2024 come richiesto dal bando RIF 2026</w:t>
            </w:r>
            <w:r w:rsidRPr="006D6666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):</w:t>
            </w:r>
          </w:p>
          <w:p w14:paraId="68D0D090" w14:textId="4D4E7212" w:rsidR="006D6666" w:rsidRPr="006D6666" w:rsidRDefault="00DC0A37" w:rsidP="14B0653D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  <w:r w:rsidR="002C2ACC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M</w:t>
            </w:r>
            <w:r w:rsidR="00B5136E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  <w:r w:rsidR="002C2ACC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M</w:t>
            </w:r>
            <w:r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  <w:r w:rsidR="006D6666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/</w:t>
            </w:r>
            <w:r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  <w:r w:rsidR="002C2ACC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A</w:t>
            </w:r>
            <w:r w:rsidR="00B5136E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  <w:r w:rsidR="002C2ACC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A</w:t>
            </w:r>
            <w:r w:rsidR="00B5136E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  <w:r w:rsidR="002C2ACC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A</w:t>
            </w:r>
            <w:r w:rsidR="00B5136E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  <w:r w:rsidR="002C2ACC"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A</w:t>
            </w:r>
            <w:r w:rsidRPr="14B0653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|</w:t>
            </w:r>
          </w:p>
        </w:tc>
      </w:tr>
      <w:tr w:rsidR="0030404F" w:rsidRPr="006D6666" w14:paraId="60B675F5" w14:textId="77777777" w:rsidTr="009C158E">
        <w:trPr>
          <w:trHeight w:val="300"/>
        </w:trPr>
        <w:tc>
          <w:tcPr>
            <w:tcW w:w="10173" w:type="dxa"/>
            <w:gridSpan w:val="3"/>
            <w:shd w:val="clear" w:color="auto" w:fill="1F497D" w:themeFill="text2"/>
          </w:tcPr>
          <w:p w14:paraId="530778E9" w14:textId="0C73B655" w:rsidR="0030404F" w:rsidRPr="0030404F" w:rsidRDefault="0030404F">
            <w:pPr>
              <w:rPr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Responsabile di progetto</w:t>
            </w:r>
          </w:p>
        </w:tc>
      </w:tr>
      <w:tr w:rsidR="006D6666" w:rsidRPr="006C7337" w14:paraId="2F89BD64" w14:textId="77777777" w:rsidTr="009C158E">
        <w:tc>
          <w:tcPr>
            <w:tcW w:w="3328" w:type="dxa"/>
          </w:tcPr>
          <w:p w14:paraId="3AA0009F" w14:textId="77777777" w:rsidR="006D6666" w:rsidRDefault="0030404F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006D666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Nome </w:t>
            </w: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e </w:t>
            </w:r>
            <w:r w:rsidRPr="006D666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Cognome</w:t>
            </w: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:</w:t>
            </w:r>
          </w:p>
          <w:p w14:paraId="52D826BF" w14:textId="6319F7A3" w:rsidR="0030404F" w:rsidRPr="006C7337" w:rsidRDefault="00B5107B">
            <w:pPr>
              <w:rPr>
                <w:lang w:val="it-IT"/>
              </w:rPr>
            </w:pPr>
            <w:r>
              <w:rPr>
                <w:lang w:val="it-IT"/>
              </w:rPr>
              <w:t>……………………………………………….</w:t>
            </w:r>
          </w:p>
        </w:tc>
        <w:tc>
          <w:tcPr>
            <w:tcW w:w="2734" w:type="dxa"/>
          </w:tcPr>
          <w:p w14:paraId="71CB9691" w14:textId="77777777" w:rsidR="006D6666" w:rsidRDefault="0030404F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N. di </w:t>
            </w:r>
            <w:r w:rsidRPr="006D666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Telefono:</w:t>
            </w:r>
          </w:p>
          <w:p w14:paraId="4953590F" w14:textId="09C754C0" w:rsidR="0030404F" w:rsidRPr="006C7337" w:rsidRDefault="00B5107B">
            <w:pPr>
              <w:rPr>
                <w:lang w:val="it-IT"/>
              </w:rPr>
            </w:pPr>
            <w:r>
              <w:rPr>
                <w:lang w:val="it-IT"/>
              </w:rPr>
              <w:t>………………………………………</w:t>
            </w:r>
          </w:p>
        </w:tc>
        <w:tc>
          <w:tcPr>
            <w:tcW w:w="4111" w:type="dxa"/>
          </w:tcPr>
          <w:p w14:paraId="306E28E6" w14:textId="77777777" w:rsidR="0030404F" w:rsidRDefault="0030404F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006D666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Contatto </w:t>
            </w: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e-</w:t>
            </w:r>
            <w:r w:rsidRPr="006D666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mail:</w:t>
            </w:r>
          </w:p>
          <w:p w14:paraId="1D8C6EF7" w14:textId="153578E8" w:rsidR="006D6666" w:rsidRPr="006C7337" w:rsidRDefault="00B5107B">
            <w:pPr>
              <w:rPr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…………..@...............</w:t>
            </w:r>
            <w:r w:rsidR="0030404F" w:rsidRPr="006D666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ab/>
            </w:r>
          </w:p>
        </w:tc>
      </w:tr>
    </w:tbl>
    <w:p w14:paraId="7024A27C" w14:textId="3936189B" w:rsidR="008C7B47" w:rsidRPr="00436472" w:rsidRDefault="00FE5763" w:rsidP="00F90BB7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A53E11">
        <w:rPr>
          <w:lang w:val="it-IT"/>
        </w:rPr>
        <w:br/>
      </w:r>
      <w:r w:rsidR="00F5761D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Inoltre, il testo del capitolo dov</w:t>
      </w:r>
      <w:r w:rsidR="00A95BA7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rà essere articolato in tre paragrafi che,</w:t>
      </w:r>
      <w:r w:rsidR="0030404F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i</w:t>
      </w:r>
      <w:r w:rsidR="008C7B47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n riferimento all’attività ordinaria e complessiva dell’ente</w:t>
      </w:r>
      <w:r w:rsidR="00A95BA7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,</w:t>
      </w:r>
      <w:r w:rsidR="0030404F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dovranno </w:t>
      </w:r>
      <w:r w:rsidR="00A95BA7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includere i seguenti contenuti</w:t>
      </w:r>
      <w:r w:rsidR="008C7B47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:</w:t>
      </w:r>
    </w:p>
    <w:p w14:paraId="4E327099" w14:textId="77777777" w:rsidR="00867D09" w:rsidRPr="00867D09" w:rsidRDefault="00867D09" w:rsidP="004231B9">
      <w:pPr>
        <w:pStyle w:val="Heading2"/>
        <w:rPr>
          <w:lang w:val="it-IT"/>
        </w:rPr>
      </w:pPr>
      <w:r w:rsidRPr="00867D09">
        <w:rPr>
          <w:lang w:val="it-IT"/>
        </w:rPr>
        <w:t>Paragrafo 1.1 Missione e ruolo</w:t>
      </w:r>
    </w:p>
    <w:p w14:paraId="3C65145C" w14:textId="2206F91D" w:rsidR="00A46F78" w:rsidRPr="00280221" w:rsidRDefault="00867D09" w:rsidP="00F90BB7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Inserire in questo paragrafo </w:t>
      </w:r>
      <w:r w:rsidR="00DF51E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u</w:t>
      </w:r>
      <w:r w:rsidR="003E622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na descrizione </w:t>
      </w:r>
      <w:r w:rsidR="24817459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sintetica </w:t>
      </w:r>
      <w:r w:rsidR="003E622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del</w:t>
      </w:r>
      <w:r w:rsidR="24817459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la </w:t>
      </w:r>
      <w:r w:rsidR="24817459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missione dell’ente e </w:t>
      </w:r>
      <w:r w:rsidR="003E622D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de</w:t>
      </w:r>
      <w:r w:rsidR="24817459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l suo ruolo </w:t>
      </w:r>
      <w:r w:rsidR="003E622D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all’interno del proprio </w:t>
      </w:r>
      <w:r w:rsidR="24817459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territorio</w:t>
      </w:r>
      <w:r w:rsidR="498714B0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</w:t>
      </w:r>
      <w:r w:rsidR="003E622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di riferimento </w:t>
      </w:r>
      <w:r w:rsidR="498714B0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(</w:t>
      </w:r>
      <w:r w:rsidR="003E622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esplicitando il </w:t>
      </w:r>
      <w:r w:rsidR="498714B0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valore </w:t>
      </w:r>
      <w:r w:rsidR="003E622D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generato </w:t>
      </w:r>
      <w:r w:rsidR="498714B0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per la </w:t>
      </w:r>
      <w:r w:rsidR="003E622D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propria </w:t>
      </w:r>
      <w:r w:rsidR="498714B0" w:rsidRPr="0028022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comunità</w:t>
      </w:r>
      <w:r w:rsidR="00DD08E5" w:rsidRPr="73A665ED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)</w:t>
      </w:r>
      <w:r w:rsidR="00E36196" w:rsidRPr="73A665ED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.</w:t>
      </w:r>
      <w:r w:rsidR="160ACB8B" w:rsidRPr="73A665ED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</w:t>
      </w:r>
    </w:p>
    <w:p w14:paraId="6AEF8F42" w14:textId="1401C396" w:rsidR="00280221" w:rsidRDefault="00280221" w:rsidP="0083128E">
      <w:pPr>
        <w:pStyle w:val="Heading2"/>
        <w:tabs>
          <w:tab w:val="right" w:pos="9972"/>
        </w:tabs>
        <w:rPr>
          <w:lang w:val="it-IT"/>
        </w:rPr>
      </w:pPr>
      <w:r>
        <w:rPr>
          <w:lang w:val="it-IT"/>
        </w:rPr>
        <w:t xml:space="preserve">Paragrafo 1.2 </w:t>
      </w:r>
      <w:r w:rsidR="50094958" w:rsidRPr="7A4852DD">
        <w:rPr>
          <w:lang w:val="it-IT"/>
        </w:rPr>
        <w:t>Destinatari</w:t>
      </w:r>
      <w:r w:rsidR="00842CF2">
        <w:rPr>
          <w:lang w:val="it-IT"/>
        </w:rPr>
        <w:tab/>
      </w:r>
    </w:p>
    <w:p w14:paraId="025EF858" w14:textId="326C0F37" w:rsidR="00A46F78" w:rsidRPr="00280221" w:rsidRDefault="004231B9" w:rsidP="00F90BB7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Inserire in questo paragrafo </w:t>
      </w:r>
      <w:r w:rsidR="00DF51E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u</w:t>
      </w:r>
      <w:r w:rsidR="007C0F1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n’indicazione precisa del</w:t>
      </w:r>
      <w:r w:rsidR="24817459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</w:t>
      </w:r>
      <w:r w:rsidR="24817459" w:rsidRPr="004231B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numero di </w:t>
      </w:r>
      <w:r w:rsidR="650438D8" w:rsidRPr="004231B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persone coinvolte</w:t>
      </w:r>
      <w:r w:rsidR="007C0F1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, in qualità di </w:t>
      </w:r>
      <w:r w:rsidR="6A432B6B" w:rsidRPr="7A4852D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destinatari</w:t>
      </w:r>
      <w:r w:rsidR="007C0F1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delle attività svolte dall’ente durante il 2025</w:t>
      </w:r>
      <w:r w:rsidR="006E5496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e la descrizione puntuale delle diverse </w:t>
      </w:r>
      <w:r w:rsidR="006E5496" w:rsidRPr="00400AA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tipologie </w:t>
      </w:r>
      <w:r w:rsidR="00D313A9" w:rsidRPr="00400AA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di soggetti</w:t>
      </w:r>
      <w:r w:rsidR="00D313A9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in cui è possibile classificare i propri </w:t>
      </w:r>
      <w:r w:rsidR="4EBDBA9A" w:rsidRPr="7A4852DD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destinatari</w:t>
      </w:r>
      <w:r w:rsidR="00E36196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.</w:t>
      </w:r>
    </w:p>
    <w:p w14:paraId="68CC2737" w14:textId="6E51E948" w:rsidR="00400AAF" w:rsidRDefault="00400AAF" w:rsidP="00400AAF">
      <w:pPr>
        <w:pStyle w:val="Heading2"/>
        <w:rPr>
          <w:lang w:val="it-IT"/>
        </w:rPr>
      </w:pPr>
      <w:r>
        <w:rPr>
          <w:lang w:val="it-IT"/>
        </w:rPr>
        <w:t xml:space="preserve">Paragrafo 1.3 Cambiamenti </w:t>
      </w:r>
      <w:r w:rsidR="00E151D7">
        <w:rPr>
          <w:lang w:val="it-IT"/>
        </w:rPr>
        <w:t>e Sfide</w:t>
      </w:r>
    </w:p>
    <w:p w14:paraId="65433E6C" w14:textId="7B932C2A" w:rsidR="00FA061F" w:rsidRDefault="00E151D7" w:rsidP="000676C6">
      <w:pPr>
        <w:jc w:val="both"/>
        <w:rPr>
          <w:lang w:val="it-IT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In questo paragrafo conclusivo del primo capitolo, dovrà essere riportata </w:t>
      </w:r>
      <w:r w:rsidR="00DF51ED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u</w:t>
      </w:r>
      <w:r w:rsidR="00B77DDF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na spiegazione chiara ed esaustiva de</w:t>
      </w:r>
      <w:r w:rsidR="00F905BB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i </w:t>
      </w:r>
      <w:r w:rsidR="00F905BB" w:rsidRPr="00E151D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principali cambiamenti</w:t>
      </w:r>
      <w:r w:rsidR="00F905BB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</w:t>
      </w:r>
      <w:r w:rsidR="00B77DDF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(e/</w:t>
      </w:r>
      <w:r w:rsidR="00F905BB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o sfide</w:t>
      </w:r>
      <w:r w:rsidR="00B77DDF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)</w:t>
      </w:r>
      <w:r w:rsidR="00F905BB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che l’organizzazione </w:t>
      </w:r>
      <w:r w:rsidR="00F905BB" w:rsidRPr="00E151D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sta affrontando</w:t>
      </w:r>
      <w:r w:rsidR="00F905BB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attualmente</w:t>
      </w:r>
      <w:r w:rsidR="00A46F78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, avendo cura di e</w:t>
      </w:r>
      <w:r w:rsidR="00F44D08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videnziare </w:t>
      </w:r>
      <w:r w:rsidR="00B77DDF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le principali </w:t>
      </w:r>
      <w:r w:rsidR="00F44D08" w:rsidRPr="002C2A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it-IT"/>
        </w:rPr>
        <w:t>criticità</w:t>
      </w:r>
      <w:r w:rsidR="00F44D08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concret</w:t>
      </w:r>
      <w:r w:rsidR="00B77DDF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amente legate a tali cambiamenti (e/o sfide)</w:t>
      </w:r>
      <w:r w:rsidR="007E638A" w:rsidRPr="0028022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.</w:t>
      </w:r>
      <w:r w:rsidR="00FA061F">
        <w:rPr>
          <w:lang w:val="it-IT"/>
        </w:rPr>
        <w:br w:type="page"/>
      </w:r>
    </w:p>
    <w:p w14:paraId="340603B3" w14:textId="5BED7F88" w:rsidR="008C7B47" w:rsidRPr="00B77DDF" w:rsidRDefault="00B77DDF" w:rsidP="00C86746">
      <w:pPr>
        <w:pStyle w:val="Heading1"/>
        <w:rPr>
          <w:lang w:val="it-IT"/>
        </w:rPr>
      </w:pPr>
      <w:r w:rsidRPr="00B77DDF">
        <w:rPr>
          <w:lang w:val="it-IT"/>
        </w:rPr>
        <w:t>Capitolo 2</w:t>
      </w:r>
      <w:r w:rsidR="5A38725B" w:rsidRPr="00B77DDF">
        <w:rPr>
          <w:lang w:val="it-IT"/>
        </w:rPr>
        <w:t xml:space="preserve">. </w:t>
      </w:r>
      <w:r w:rsidR="0268CCFB" w:rsidRPr="00B77DDF">
        <w:rPr>
          <w:lang w:val="it-IT"/>
        </w:rPr>
        <w:t xml:space="preserve">Analisi </w:t>
      </w:r>
      <w:r w:rsidR="30A3AAA4" w:rsidRPr="7A4852DD">
        <w:rPr>
          <w:lang w:val="it-IT"/>
        </w:rPr>
        <w:t xml:space="preserve">della </w:t>
      </w:r>
      <w:r w:rsidR="007F1D04" w:rsidRPr="00B77DDF">
        <w:rPr>
          <w:lang w:val="it-IT"/>
        </w:rPr>
        <w:t xml:space="preserve">situazione </w:t>
      </w:r>
      <w:r w:rsidR="0268CCFB" w:rsidRPr="00B77DDF">
        <w:rPr>
          <w:lang w:val="it-IT"/>
        </w:rPr>
        <w:t>organizzativa di partenza</w:t>
      </w:r>
    </w:p>
    <w:p w14:paraId="334EAB50" w14:textId="5C52C8D7" w:rsidR="008C7B47" w:rsidRPr="008C7B47" w:rsidRDefault="005D3CF8" w:rsidP="00026734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Q</w:t>
      </w:r>
      <w:r w:rsidR="00B02045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uesto capitolo</w:t>
      </w:r>
      <w:r w:rsidR="00074F10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sarà articolato in 3 paragrafi, all’interno dei quali -</w:t>
      </w:r>
      <w:r w:rsidR="00B02045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facendo </w:t>
      </w:r>
      <w:r w:rsidR="008C7B47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riferimento alla presente proposta progettuale</w:t>
      </w:r>
      <w:r w:rsidR="00074F10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–</w:t>
      </w:r>
      <w:r w:rsidR="00DF51ED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dovrete</w:t>
      </w:r>
      <w:r w:rsidR="00074F10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descrivere i seguenti contenuti</w:t>
      </w:r>
      <w:r w:rsidR="008C7B47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:</w:t>
      </w:r>
    </w:p>
    <w:p w14:paraId="23FF84BC" w14:textId="0C667987" w:rsidR="00814A17" w:rsidRPr="008C4513" w:rsidRDefault="008C4513" w:rsidP="008C4513">
      <w:pPr>
        <w:pStyle w:val="Heading2"/>
        <w:rPr>
          <w:lang w:val="it-IT"/>
        </w:rPr>
      </w:pPr>
      <w:r w:rsidRPr="008C4513">
        <w:rPr>
          <w:lang w:val="it-IT"/>
        </w:rPr>
        <w:t>Paragrafo 2.</w:t>
      </w:r>
      <w:r w:rsidR="006B5C15">
        <w:rPr>
          <w:lang w:val="it-IT"/>
        </w:rPr>
        <w:t>1</w:t>
      </w:r>
      <w:r w:rsidRPr="008C4513">
        <w:rPr>
          <w:lang w:val="it-IT"/>
        </w:rPr>
        <w:t xml:space="preserve"> </w:t>
      </w:r>
      <w:r w:rsidR="00CA64FB">
        <w:rPr>
          <w:lang w:val="it-IT"/>
        </w:rPr>
        <w:t>A</w:t>
      </w:r>
      <w:r>
        <w:rPr>
          <w:lang w:val="it-IT"/>
        </w:rPr>
        <w:t xml:space="preserve">nalisi </w:t>
      </w:r>
      <w:r w:rsidR="00CA64FB">
        <w:rPr>
          <w:lang w:val="it-IT"/>
        </w:rPr>
        <w:t>organizzativa</w:t>
      </w:r>
    </w:p>
    <w:p w14:paraId="33FD5495" w14:textId="65CA02C5" w:rsidR="00CA64FB" w:rsidRDefault="00CA64FB" w:rsidP="00026734">
      <w:pPr>
        <w:pStyle w:val="ListParagraph"/>
        <w:ind w:left="0"/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 questo paragrafo siete chiamati a </w:t>
      </w:r>
      <w:r w:rsidR="39D9F6EE" w:rsidRPr="10D31C35">
        <w:rPr>
          <w:rFonts w:asciiTheme="majorHAnsi" w:hAnsiTheme="majorHAnsi" w:cstheme="majorBidi"/>
          <w:sz w:val="20"/>
          <w:szCs w:val="20"/>
          <w:lang w:val="it-IT"/>
        </w:rPr>
        <w:t>i</w:t>
      </w:r>
      <w:r w:rsidR="7C5C4714" w:rsidRPr="10D31C35">
        <w:rPr>
          <w:rFonts w:asciiTheme="majorHAnsi" w:hAnsiTheme="majorHAnsi" w:cstheme="majorBidi"/>
          <w:sz w:val="20"/>
          <w:szCs w:val="20"/>
          <w:lang w:val="it-IT"/>
        </w:rPr>
        <w:t xml:space="preserve">llustrare </w:t>
      </w:r>
      <w:r w:rsidR="41BF4731" w:rsidRPr="10D31C35">
        <w:rPr>
          <w:rFonts w:asciiTheme="majorHAnsi" w:hAnsiTheme="majorHAnsi" w:cstheme="majorBidi"/>
          <w:sz w:val="20"/>
          <w:szCs w:val="20"/>
          <w:lang w:val="it-IT"/>
        </w:rPr>
        <w:t xml:space="preserve">cosa emerge </w:t>
      </w:r>
      <w:r w:rsidR="12DDDB4D" w:rsidRPr="00B806BC">
        <w:rPr>
          <w:rFonts w:asciiTheme="majorHAnsi" w:hAnsiTheme="majorHAnsi" w:cstheme="majorBidi"/>
          <w:sz w:val="20"/>
          <w:szCs w:val="20"/>
          <w:lang w:val="it-IT"/>
        </w:rPr>
        <w:t>dal</w:t>
      </w:r>
      <w:r w:rsidR="3322D1B0" w:rsidRPr="00B806BC">
        <w:rPr>
          <w:rFonts w:asciiTheme="majorHAnsi" w:hAnsiTheme="majorHAnsi" w:cstheme="majorBidi"/>
          <w:sz w:val="20"/>
          <w:szCs w:val="20"/>
          <w:lang w:val="it-IT"/>
        </w:rPr>
        <w:t>l’</w:t>
      </w:r>
      <w:r w:rsidR="3322D1B0" w:rsidRPr="00B806BC">
        <w:rPr>
          <w:rFonts w:asciiTheme="majorHAnsi" w:hAnsiTheme="majorHAnsi" w:cstheme="majorBidi"/>
          <w:b/>
          <w:bCs/>
          <w:sz w:val="20"/>
          <w:szCs w:val="20"/>
          <w:lang w:val="it-IT"/>
        </w:rPr>
        <w:t>analisi</w:t>
      </w:r>
      <w:r w:rsidR="007F3D8E" w:rsidRPr="00B806BC">
        <w:rPr>
          <w:rFonts w:asciiTheme="majorHAnsi" w:hAnsiTheme="majorHAnsi" w:cstheme="majorBidi"/>
          <w:b/>
          <w:sz w:val="20"/>
          <w:szCs w:val="20"/>
          <w:lang w:val="it-IT"/>
        </w:rPr>
        <w:t xml:space="preserve"> organizzativa</w:t>
      </w:r>
      <w:r w:rsidR="007F3D8E" w:rsidRPr="00B806BC">
        <w:rPr>
          <w:rFonts w:asciiTheme="majorHAnsi" w:hAnsiTheme="majorHAnsi" w:cstheme="majorBidi"/>
          <w:sz w:val="20"/>
          <w:szCs w:val="20"/>
          <w:lang w:val="it-IT"/>
        </w:rPr>
        <w:t xml:space="preserve"> condotta</w:t>
      </w:r>
      <w:r w:rsidR="0298E083" w:rsidRPr="00B806BC">
        <w:rPr>
          <w:rFonts w:asciiTheme="majorHAnsi" w:hAnsiTheme="majorHAnsi" w:cstheme="majorBidi"/>
          <w:sz w:val="20"/>
          <w:szCs w:val="20"/>
          <w:lang w:val="it-IT"/>
        </w:rPr>
        <w:t xml:space="preserve"> e </w:t>
      </w:r>
      <w:r w:rsidR="0D07BACC" w:rsidRPr="00B806BC">
        <w:rPr>
          <w:rFonts w:asciiTheme="majorHAnsi" w:hAnsiTheme="majorHAnsi" w:cstheme="majorBidi"/>
          <w:sz w:val="20"/>
          <w:szCs w:val="20"/>
          <w:lang w:val="it-IT"/>
        </w:rPr>
        <w:t xml:space="preserve">a </w:t>
      </w:r>
      <w:r w:rsidR="0298E083" w:rsidRPr="00B806BC">
        <w:rPr>
          <w:rFonts w:asciiTheme="majorHAnsi" w:hAnsiTheme="majorHAnsi" w:cstheme="majorBidi"/>
          <w:sz w:val="20"/>
          <w:szCs w:val="20"/>
          <w:lang w:val="it-IT"/>
        </w:rPr>
        <w:t>descriverla</w:t>
      </w:r>
      <w:r w:rsidR="4F417DE6" w:rsidRPr="6492F1A7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1C2BCC">
        <w:rPr>
          <w:rFonts w:asciiTheme="majorHAnsi" w:hAnsiTheme="majorHAnsi" w:cstheme="majorBidi"/>
          <w:sz w:val="20"/>
          <w:szCs w:val="20"/>
          <w:lang w:val="it-IT"/>
        </w:rPr>
        <w:t xml:space="preserve"> chiarendo</w:t>
      </w:r>
      <w:r w:rsidR="007F3D8E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su quali </w:t>
      </w:r>
      <w:r w:rsidR="007F3D8E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dati, indicatori o evidenze</w:t>
      </w:r>
      <w:r w:rsidR="007F3D8E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si basa (quantitativi e qualitativi</w:t>
      </w:r>
      <w:r w:rsidR="00904EA9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che derivano da esperienza diretta, ricerche, interviste</w:t>
      </w:r>
      <w:r w:rsidR="003A27B9" w:rsidRPr="4F2E64DB">
        <w:rPr>
          <w:rFonts w:asciiTheme="majorHAnsi" w:hAnsiTheme="majorHAnsi" w:cstheme="majorBidi"/>
          <w:sz w:val="20"/>
          <w:szCs w:val="20"/>
          <w:lang w:val="it-IT"/>
        </w:rPr>
        <w:t>, …</w:t>
      </w:r>
      <w:r w:rsidR="00904EA9" w:rsidRPr="4F2E64DB">
        <w:rPr>
          <w:rFonts w:asciiTheme="majorHAnsi" w:hAnsiTheme="majorHAnsi" w:cstheme="majorBidi"/>
          <w:sz w:val="20"/>
          <w:szCs w:val="20"/>
          <w:lang w:val="it-IT"/>
        </w:rPr>
        <w:t>)</w:t>
      </w:r>
      <w:r w:rsidR="68B1291B" w:rsidRPr="4F2E64DB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33BF799F" w14:textId="33D7AA9A" w:rsidR="00BE0AD1" w:rsidRDefault="68B1291B" w:rsidP="00026734">
      <w:pPr>
        <w:pStyle w:val="ListParagraph"/>
        <w:ind w:left="0"/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Se avete </w:t>
      </w:r>
      <w:r w:rsidR="003E7E63" w:rsidRPr="4F2E64DB">
        <w:rPr>
          <w:rFonts w:asciiTheme="majorHAnsi" w:hAnsiTheme="majorHAnsi" w:cstheme="majorBidi"/>
          <w:sz w:val="20"/>
          <w:szCs w:val="20"/>
          <w:lang w:val="it-IT"/>
        </w:rPr>
        <w:t>realizzato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un’</w:t>
      </w:r>
      <w:r w:rsidRPr="00CA64FB">
        <w:rPr>
          <w:rFonts w:asciiTheme="majorHAnsi" w:hAnsiTheme="majorHAnsi" w:cstheme="majorBidi"/>
          <w:b/>
          <w:bCs/>
          <w:sz w:val="20"/>
          <w:szCs w:val="20"/>
          <w:lang w:val="it-IT"/>
        </w:rPr>
        <w:t>analisi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7CC08B3E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SWOT</w:t>
      </w:r>
      <w:r w:rsidR="7CC08B3E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1C2BCC">
        <w:rPr>
          <w:rFonts w:asciiTheme="majorHAnsi" w:hAnsiTheme="majorHAnsi" w:cstheme="majorBidi"/>
          <w:sz w:val="20"/>
          <w:szCs w:val="20"/>
          <w:lang w:val="it-IT"/>
        </w:rPr>
        <w:t>(</w:t>
      </w:r>
      <w:proofErr w:type="spellStart"/>
      <w:r w:rsidR="7CC08B3E" w:rsidRPr="00BE0AD1">
        <w:rPr>
          <w:rFonts w:asciiTheme="majorHAnsi" w:hAnsiTheme="majorHAnsi" w:cstheme="majorBidi"/>
          <w:b/>
          <w:bCs/>
          <w:sz w:val="20"/>
          <w:szCs w:val="20"/>
          <w:lang w:val="it-IT"/>
        </w:rPr>
        <w:t>S</w:t>
      </w:r>
      <w:r w:rsidR="7CC08B3E" w:rsidRPr="4F2E64DB">
        <w:rPr>
          <w:rFonts w:asciiTheme="majorHAnsi" w:hAnsiTheme="majorHAnsi" w:cstheme="majorBidi"/>
          <w:sz w:val="20"/>
          <w:szCs w:val="20"/>
          <w:lang w:val="it-IT"/>
        </w:rPr>
        <w:t>trengths</w:t>
      </w:r>
      <w:proofErr w:type="spellEnd"/>
      <w:r w:rsidR="7CC08B3E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1C2BCC">
        <w:rPr>
          <w:rFonts w:asciiTheme="majorHAnsi" w:hAnsiTheme="majorHAnsi" w:cstheme="majorBidi"/>
          <w:sz w:val="20"/>
          <w:szCs w:val="20"/>
          <w:lang w:val="it-IT"/>
        </w:rPr>
        <w:t xml:space="preserve">- </w:t>
      </w:r>
      <w:r w:rsidR="7CC08B3E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punti di forza, </w:t>
      </w:r>
      <w:proofErr w:type="spellStart"/>
      <w:r w:rsidR="486670BD" w:rsidRPr="00BE0AD1">
        <w:rPr>
          <w:rFonts w:asciiTheme="majorHAnsi" w:hAnsiTheme="majorHAnsi" w:cstheme="majorBidi"/>
          <w:b/>
          <w:bCs/>
          <w:sz w:val="20"/>
          <w:szCs w:val="20"/>
          <w:lang w:val="it-IT"/>
        </w:rPr>
        <w:t>W</w:t>
      </w:r>
      <w:r w:rsidR="486670BD" w:rsidRPr="4F2E64DB">
        <w:rPr>
          <w:rFonts w:asciiTheme="majorHAnsi" w:hAnsiTheme="majorHAnsi" w:cstheme="majorBidi"/>
          <w:sz w:val="20"/>
          <w:szCs w:val="20"/>
          <w:lang w:val="it-IT"/>
        </w:rPr>
        <w:t>eaknesses</w:t>
      </w:r>
      <w:proofErr w:type="spellEnd"/>
      <w:r w:rsidR="486670BD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1C2BCC">
        <w:rPr>
          <w:rFonts w:asciiTheme="majorHAnsi" w:hAnsiTheme="majorHAnsi" w:cstheme="majorBidi"/>
          <w:sz w:val="20"/>
          <w:szCs w:val="20"/>
          <w:lang w:val="it-IT"/>
        </w:rPr>
        <w:t xml:space="preserve">- </w:t>
      </w:r>
      <w:r w:rsidR="486670BD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punti di debolezza, </w:t>
      </w:r>
      <w:proofErr w:type="spellStart"/>
      <w:r w:rsidR="486670BD" w:rsidRPr="00BE0AD1">
        <w:rPr>
          <w:rFonts w:asciiTheme="majorHAnsi" w:hAnsiTheme="majorHAnsi" w:cstheme="majorBidi"/>
          <w:b/>
          <w:bCs/>
          <w:sz w:val="20"/>
          <w:szCs w:val="20"/>
          <w:lang w:val="it-IT"/>
        </w:rPr>
        <w:t>O</w:t>
      </w:r>
      <w:r w:rsidR="486670BD" w:rsidRPr="4F2E64DB">
        <w:rPr>
          <w:rFonts w:asciiTheme="majorHAnsi" w:hAnsiTheme="majorHAnsi" w:cstheme="majorBidi"/>
          <w:sz w:val="20"/>
          <w:szCs w:val="20"/>
          <w:lang w:val="it-IT"/>
        </w:rPr>
        <w:t>pportunities</w:t>
      </w:r>
      <w:proofErr w:type="spellEnd"/>
      <w:r w:rsidR="486670BD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1C2BCC">
        <w:rPr>
          <w:rFonts w:asciiTheme="majorHAnsi" w:hAnsiTheme="majorHAnsi" w:cstheme="majorBidi"/>
          <w:sz w:val="20"/>
          <w:szCs w:val="20"/>
          <w:lang w:val="it-IT"/>
        </w:rPr>
        <w:t xml:space="preserve">- </w:t>
      </w:r>
      <w:r w:rsidR="486670BD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opportunità e </w:t>
      </w:r>
      <w:r w:rsidR="68004B65" w:rsidRPr="00BE0AD1">
        <w:rPr>
          <w:rFonts w:asciiTheme="majorHAnsi" w:hAnsiTheme="majorHAnsi" w:cstheme="majorBidi"/>
          <w:b/>
          <w:bCs/>
          <w:sz w:val="20"/>
          <w:szCs w:val="20"/>
          <w:lang w:val="it-IT"/>
        </w:rPr>
        <w:t>T</w:t>
      </w:r>
      <w:r w:rsidR="68004B65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hreats </w:t>
      </w:r>
      <w:r w:rsidR="00BE0AD1">
        <w:rPr>
          <w:rFonts w:asciiTheme="majorHAnsi" w:hAnsiTheme="majorHAnsi" w:cstheme="majorBidi"/>
          <w:sz w:val="20"/>
          <w:szCs w:val="20"/>
          <w:lang w:val="it-IT"/>
        </w:rPr>
        <w:t xml:space="preserve">– </w:t>
      </w:r>
      <w:r w:rsidR="68004B65" w:rsidRPr="4F2E64DB">
        <w:rPr>
          <w:rFonts w:asciiTheme="majorHAnsi" w:hAnsiTheme="majorHAnsi" w:cstheme="majorBidi"/>
          <w:sz w:val="20"/>
          <w:szCs w:val="20"/>
          <w:lang w:val="it-IT"/>
        </w:rPr>
        <w:t>minacce</w:t>
      </w:r>
      <w:r w:rsidR="00BE0AD1">
        <w:rPr>
          <w:rFonts w:asciiTheme="majorHAnsi" w:hAnsiTheme="majorHAnsi" w:cstheme="majorBidi"/>
          <w:sz w:val="20"/>
          <w:szCs w:val="20"/>
          <w:lang w:val="it-IT"/>
        </w:rPr>
        <w:t>)</w:t>
      </w:r>
      <w:r w:rsidR="68004B65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E958D5">
        <w:rPr>
          <w:rFonts w:asciiTheme="majorHAnsi" w:hAnsiTheme="majorHAnsi" w:cstheme="majorBidi"/>
          <w:sz w:val="20"/>
          <w:szCs w:val="20"/>
          <w:lang w:val="it-IT"/>
        </w:rPr>
        <w:t xml:space="preserve">dovrete </w:t>
      </w:r>
      <w:r w:rsidR="00DB694E" w:rsidRPr="4F2E64DB">
        <w:rPr>
          <w:rFonts w:asciiTheme="majorHAnsi" w:hAnsiTheme="majorHAnsi" w:cstheme="majorBidi"/>
          <w:sz w:val="20"/>
          <w:szCs w:val="20"/>
          <w:lang w:val="it-IT"/>
        </w:rPr>
        <w:t>condivide</w:t>
      </w:r>
      <w:r w:rsidR="00DB694E">
        <w:rPr>
          <w:rFonts w:asciiTheme="majorHAnsi" w:hAnsiTheme="majorHAnsi" w:cstheme="majorBidi"/>
          <w:sz w:val="20"/>
          <w:szCs w:val="20"/>
          <w:lang w:val="it-IT"/>
        </w:rPr>
        <w:t>r</w:t>
      </w:r>
      <w:r w:rsidR="00DB694E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ne </w:t>
      </w:r>
      <w:r w:rsidR="7DEB4640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il </w:t>
      </w:r>
      <w:r w:rsidR="4EE4697C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processo</w:t>
      </w:r>
      <w:r w:rsidR="4EE4697C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di realizzazione, </w:t>
      </w:r>
      <w:r w:rsidR="68004B65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gli </w:t>
      </w:r>
      <w:r w:rsidR="68004B65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esiti</w:t>
      </w:r>
      <w:r w:rsidR="68004B65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BE0AD1">
        <w:rPr>
          <w:rFonts w:asciiTheme="majorHAnsi" w:hAnsiTheme="majorHAnsi" w:cstheme="majorBidi"/>
          <w:sz w:val="20"/>
          <w:szCs w:val="20"/>
          <w:lang w:val="it-IT"/>
        </w:rPr>
        <w:t>(in forma sintetica, utilizzando la tabella 2</w:t>
      </w:r>
      <w:r w:rsidR="00192368">
        <w:rPr>
          <w:rFonts w:asciiTheme="majorHAnsi" w:hAnsiTheme="majorHAnsi" w:cstheme="majorBidi"/>
          <w:sz w:val="20"/>
          <w:szCs w:val="20"/>
          <w:lang w:val="it-IT"/>
        </w:rPr>
        <w:t>.1</w:t>
      </w:r>
      <w:r w:rsidR="00BE0AD1">
        <w:rPr>
          <w:rFonts w:asciiTheme="majorHAnsi" w:hAnsiTheme="majorHAnsi" w:cstheme="majorBidi"/>
          <w:sz w:val="20"/>
          <w:szCs w:val="20"/>
          <w:lang w:val="it-IT"/>
        </w:rPr>
        <w:t xml:space="preserve">) </w:t>
      </w:r>
      <w:r w:rsidR="68004B65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e </w:t>
      </w:r>
      <w:r w:rsidR="42709A65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le </w:t>
      </w:r>
      <w:r w:rsidR="42709A65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conseguenze</w:t>
      </w:r>
      <w:r w:rsidR="22EF128F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sul presente progetto</w:t>
      </w:r>
      <w:r w:rsidR="00BE0AD1">
        <w:rPr>
          <w:rFonts w:asciiTheme="majorHAnsi" w:hAnsiTheme="majorHAnsi" w:cstheme="majorBidi"/>
          <w:sz w:val="20"/>
          <w:szCs w:val="20"/>
          <w:lang w:val="it-IT"/>
        </w:rPr>
        <w:t>;</w:t>
      </w:r>
    </w:p>
    <w:p w14:paraId="0FE22D3B" w14:textId="720B4B77" w:rsidR="00BE0AD1" w:rsidRPr="00BE0AD1" w:rsidRDefault="00BE0AD1" w:rsidP="00671B21">
      <w:pPr>
        <w:spacing w:after="0" w:line="300" w:lineRule="auto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BE0AD1">
        <w:rPr>
          <w:rFonts w:asciiTheme="majorHAnsi" w:hAnsiTheme="majorHAnsi" w:cstheme="majorBidi"/>
          <w:b/>
          <w:bCs/>
          <w:sz w:val="20"/>
          <w:szCs w:val="20"/>
          <w:lang w:val="it-IT"/>
        </w:rPr>
        <w:t>Tabella 2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.1</w:t>
      </w:r>
      <w:r w:rsidRPr="00BE0AD1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– </w:t>
      </w:r>
      <w:r w:rsidR="00E35FC9">
        <w:rPr>
          <w:rFonts w:asciiTheme="majorHAnsi" w:hAnsiTheme="majorHAnsi" w:cstheme="majorBidi"/>
          <w:b/>
          <w:bCs/>
          <w:sz w:val="20"/>
          <w:szCs w:val="20"/>
          <w:lang w:val="it-IT"/>
        </w:rPr>
        <w:t>(</w:t>
      </w:r>
      <w:r w:rsidR="00331CC7">
        <w:rPr>
          <w:rFonts w:asciiTheme="majorHAnsi" w:hAnsiTheme="majorHAnsi" w:cstheme="majorBidi"/>
          <w:b/>
          <w:bCs/>
          <w:i/>
          <w:iCs/>
          <w:sz w:val="20"/>
          <w:szCs w:val="20"/>
          <w:lang w:val="it-IT"/>
        </w:rPr>
        <w:t>Facoltativa</w:t>
      </w:r>
      <w:r w:rsidR="00E35FC9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) </w:t>
      </w:r>
      <w:r w:rsidRPr="00BE0AD1">
        <w:rPr>
          <w:rFonts w:asciiTheme="majorHAnsi" w:hAnsiTheme="majorHAnsi" w:cstheme="majorBidi"/>
          <w:b/>
          <w:bCs/>
          <w:sz w:val="20"/>
          <w:szCs w:val="20"/>
          <w:lang w:val="it-IT"/>
        </w:rPr>
        <w:t>Sintesi dei risultati dell’analisi SWOT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E873F2" w:rsidRPr="00576F41" w14:paraId="6A3785EC" w14:textId="77777777" w:rsidTr="00C86746">
        <w:tc>
          <w:tcPr>
            <w:tcW w:w="5056" w:type="dxa"/>
            <w:shd w:val="clear" w:color="auto" w:fill="1F497D" w:themeFill="text2"/>
          </w:tcPr>
          <w:p w14:paraId="036AACC1" w14:textId="47215E24" w:rsidR="00E873F2" w:rsidRPr="007F081A" w:rsidRDefault="00E873F2" w:rsidP="00C86746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Punti di forza dell’organizzazione (</w:t>
            </w:r>
            <w:proofErr w:type="spellStart"/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Strenghts</w:t>
            </w:r>
            <w:proofErr w:type="spellEnd"/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)</w:t>
            </w:r>
          </w:p>
        </w:tc>
        <w:tc>
          <w:tcPr>
            <w:tcW w:w="5056" w:type="dxa"/>
            <w:shd w:val="clear" w:color="auto" w:fill="1F497D" w:themeFill="text2"/>
          </w:tcPr>
          <w:p w14:paraId="2E72190B" w14:textId="03F5D000" w:rsidR="00E873F2" w:rsidRPr="007F081A" w:rsidRDefault="00E873F2" w:rsidP="00E873F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Punti di debolezza dell’organizzazione (</w:t>
            </w:r>
            <w:proofErr w:type="spellStart"/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Weaknesses</w:t>
            </w:r>
            <w:proofErr w:type="spellEnd"/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)</w:t>
            </w:r>
          </w:p>
        </w:tc>
      </w:tr>
      <w:tr w:rsidR="00C86746" w:rsidRPr="00E873F2" w14:paraId="6094D465" w14:textId="77777777">
        <w:tc>
          <w:tcPr>
            <w:tcW w:w="5056" w:type="dxa"/>
          </w:tcPr>
          <w:p w14:paraId="2FA0A76F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41441628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6C12C549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272769AC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2E0DB18B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5E60F4F7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38D0AD0D" w14:textId="48A28EE8" w:rsidR="00C86746" w:rsidRPr="00E873F2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</w:tc>
        <w:tc>
          <w:tcPr>
            <w:tcW w:w="5056" w:type="dxa"/>
          </w:tcPr>
          <w:p w14:paraId="139403C6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30618E89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29A5DBD0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5AEE7D53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0A4AACED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6DD8B66B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388BA710" w14:textId="2DDB1B29" w:rsidR="00C86746" w:rsidRPr="00E873F2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</w:tc>
      </w:tr>
      <w:tr w:rsidR="00E873F2" w:rsidRPr="00E873F2" w14:paraId="7999FB93" w14:textId="77777777" w:rsidTr="00C86746">
        <w:tc>
          <w:tcPr>
            <w:tcW w:w="5056" w:type="dxa"/>
            <w:shd w:val="clear" w:color="auto" w:fill="1F497D" w:themeFill="text2"/>
          </w:tcPr>
          <w:p w14:paraId="6F19A126" w14:textId="6CDDF420" w:rsidR="00E873F2" w:rsidRPr="007F081A" w:rsidRDefault="00E873F2" w:rsidP="00E873F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Oppor</w:t>
            </w:r>
            <w:r w:rsidR="00F446DE"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t</w:t>
            </w:r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unità per l’organizzazione (</w:t>
            </w:r>
            <w:proofErr w:type="spellStart"/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Opportunities</w:t>
            </w:r>
            <w:proofErr w:type="spellEnd"/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)</w:t>
            </w:r>
          </w:p>
        </w:tc>
        <w:tc>
          <w:tcPr>
            <w:tcW w:w="5056" w:type="dxa"/>
            <w:shd w:val="clear" w:color="auto" w:fill="1F497D" w:themeFill="text2"/>
          </w:tcPr>
          <w:p w14:paraId="454816A8" w14:textId="2ACC5C4E" w:rsidR="00E873F2" w:rsidRPr="007F081A" w:rsidRDefault="00E873F2" w:rsidP="00E873F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HAnsi"/>
                <w:b/>
                <w:bCs/>
                <w:color w:val="FFFFFF" w:themeColor="background1"/>
                <w:lang w:val="it-IT"/>
              </w:rPr>
              <w:t>Minacce per l’organizzazione (Threats)</w:t>
            </w:r>
          </w:p>
        </w:tc>
      </w:tr>
      <w:tr w:rsidR="00C86746" w:rsidRPr="00E873F2" w14:paraId="5F9F58B8" w14:textId="77777777">
        <w:tc>
          <w:tcPr>
            <w:tcW w:w="5056" w:type="dxa"/>
          </w:tcPr>
          <w:p w14:paraId="49A50455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5AA41A3A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648F0BBE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5EC26EB5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641E0B2A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6F9F3C4C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1C506C69" w14:textId="4AD91AFB" w:rsidR="00C86746" w:rsidRPr="00E873F2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</w:tc>
        <w:tc>
          <w:tcPr>
            <w:tcW w:w="5056" w:type="dxa"/>
          </w:tcPr>
          <w:p w14:paraId="60CE2A09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602F7DF3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18FFB596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24E5FAF5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25D95D13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1ED4741A" w14:textId="77777777" w:rsidR="00C86746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  <w:p w14:paraId="545BC4F2" w14:textId="5776C6E3" w:rsidR="00C86746" w:rsidRPr="00E873F2" w:rsidRDefault="00C86746" w:rsidP="00C86746">
            <w:pPr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……………………………………………………………………………………………</w:t>
            </w:r>
          </w:p>
        </w:tc>
      </w:tr>
    </w:tbl>
    <w:p w14:paraId="2D2F6E91" w14:textId="04619178" w:rsidR="006B5C15" w:rsidRDefault="006B5C15" w:rsidP="006B5C15">
      <w:pPr>
        <w:pStyle w:val="Heading2"/>
        <w:rPr>
          <w:lang w:val="it-IT"/>
        </w:rPr>
      </w:pPr>
      <w:r>
        <w:rPr>
          <w:lang w:val="it-IT"/>
        </w:rPr>
        <w:t>Paragrafo 2.2 Bisogni organizzativi e scelte di progetto</w:t>
      </w:r>
    </w:p>
    <w:p w14:paraId="0FB180ED" w14:textId="0B773D10" w:rsidR="006B5C15" w:rsidRPr="00DF51ED" w:rsidRDefault="006B5C15" w:rsidP="006B5C15">
      <w:pPr>
        <w:pStyle w:val="ListParagraph"/>
        <w:ind w:left="0"/>
        <w:jc w:val="both"/>
        <w:rPr>
          <w:rFonts w:asciiTheme="majorHAnsi" w:hAnsiTheme="majorHAnsi" w:cstheme="majorBidi"/>
          <w:sz w:val="20"/>
          <w:szCs w:val="20"/>
          <w:highlight w:val="yellow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In questo paragrafo dovrete i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>llustra</w:t>
      </w:r>
      <w:r>
        <w:rPr>
          <w:rFonts w:asciiTheme="majorHAnsi" w:hAnsiTheme="majorHAnsi" w:cstheme="majorBidi"/>
          <w:sz w:val="20"/>
          <w:szCs w:val="20"/>
          <w:lang w:val="it-IT"/>
        </w:rPr>
        <w:t>r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>e</w:t>
      </w:r>
      <w:r w:rsidRPr="00DF51E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i </w:t>
      </w:r>
      <w:r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bisogni organizzativi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a cui si intende dare </w:t>
      </w:r>
      <w:r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risposta tramite il progetto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e spiega</w:t>
      </w:r>
      <w:r>
        <w:rPr>
          <w:rFonts w:asciiTheme="majorHAnsi" w:hAnsiTheme="majorHAnsi" w:cstheme="majorBidi"/>
          <w:sz w:val="20"/>
          <w:szCs w:val="20"/>
          <w:lang w:val="it-IT"/>
        </w:rPr>
        <w:t>r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e 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chiaramente </w:t>
      </w:r>
      <w:r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le </w:t>
      </w:r>
      <w:r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ragioni della scelta</w:t>
      </w:r>
      <w:r w:rsidR="00E6782F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4B2EC296" w14:textId="4C439F61" w:rsidR="006F1970" w:rsidRPr="008C4513" w:rsidRDefault="006F1970" w:rsidP="006F1970">
      <w:pPr>
        <w:pStyle w:val="Heading2"/>
        <w:rPr>
          <w:lang w:val="it-IT"/>
        </w:rPr>
      </w:pPr>
      <w:r w:rsidRPr="008C4513">
        <w:rPr>
          <w:lang w:val="it-IT"/>
        </w:rPr>
        <w:t>Paragrafo 2.</w:t>
      </w:r>
      <w:r w:rsidR="00C239BD">
        <w:rPr>
          <w:lang w:val="it-IT"/>
        </w:rPr>
        <w:t>3</w:t>
      </w:r>
      <w:r w:rsidRPr="008C4513">
        <w:rPr>
          <w:lang w:val="it-IT"/>
        </w:rPr>
        <w:t xml:space="preserve"> </w:t>
      </w:r>
      <w:r w:rsidR="4F051FE7" w:rsidRPr="10D31C35">
        <w:rPr>
          <w:lang w:val="it-IT"/>
        </w:rPr>
        <w:t xml:space="preserve">Il </w:t>
      </w:r>
      <w:r w:rsidR="003C19D0">
        <w:rPr>
          <w:lang w:val="it-IT"/>
        </w:rPr>
        <w:t xml:space="preserve">progetto </w:t>
      </w:r>
      <w:r w:rsidR="515061E2" w:rsidRPr="10D31C35">
        <w:rPr>
          <w:lang w:val="it-IT"/>
        </w:rPr>
        <w:t>e</w:t>
      </w:r>
      <w:r w:rsidR="003C19D0">
        <w:rPr>
          <w:lang w:val="it-IT"/>
        </w:rPr>
        <w:t xml:space="preserve"> la strategia di sviluppo pluriennale</w:t>
      </w:r>
    </w:p>
    <w:p w14:paraId="7A1D2581" w14:textId="405818FF" w:rsidR="007F081A" w:rsidRDefault="003C19D0" w:rsidP="000676C6">
      <w:pPr>
        <w:jc w:val="both"/>
        <w:rPr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 </w:t>
      </w:r>
      <w:r w:rsidR="296356C2" w:rsidRPr="6492F1A7">
        <w:rPr>
          <w:rFonts w:asciiTheme="majorHAnsi" w:hAnsiTheme="majorHAnsi" w:cstheme="majorBidi"/>
          <w:sz w:val="20"/>
          <w:szCs w:val="20"/>
          <w:lang w:val="it-IT"/>
        </w:rPr>
        <w:t>que</w:t>
      </w:r>
      <w:r w:rsidR="071B1FA3" w:rsidRPr="6492F1A7">
        <w:rPr>
          <w:rFonts w:asciiTheme="majorHAnsi" w:hAnsiTheme="majorHAnsi" w:cstheme="majorBidi"/>
          <w:sz w:val="20"/>
          <w:szCs w:val="20"/>
          <w:lang w:val="it-IT"/>
        </w:rPr>
        <w:t>s</w:t>
      </w:r>
      <w:r w:rsidR="296356C2" w:rsidRPr="6492F1A7">
        <w:rPr>
          <w:rFonts w:asciiTheme="majorHAnsi" w:hAnsiTheme="majorHAnsi" w:cstheme="majorBidi"/>
          <w:sz w:val="20"/>
          <w:szCs w:val="20"/>
          <w:lang w:val="it-IT"/>
        </w:rPr>
        <w:t>to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paragrafo, che conclude il capitolo 2, dovrete i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>llustra</w:t>
      </w:r>
      <w:r w:rsidR="00E36196">
        <w:rPr>
          <w:rFonts w:asciiTheme="majorHAnsi" w:hAnsiTheme="majorHAnsi" w:cstheme="majorBidi"/>
          <w:sz w:val="20"/>
          <w:szCs w:val="20"/>
          <w:lang w:val="it-IT"/>
        </w:rPr>
        <w:t>r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e </w:t>
      </w:r>
      <w:r w:rsidR="225B170E" w:rsidRPr="6492F1A7">
        <w:rPr>
          <w:rFonts w:asciiTheme="majorHAnsi" w:hAnsiTheme="majorHAnsi" w:cstheme="majorBidi"/>
          <w:sz w:val="20"/>
          <w:szCs w:val="20"/>
          <w:lang w:val="it-IT"/>
        </w:rPr>
        <w:t>se e</w:t>
      </w:r>
      <w:r w:rsidR="243727D9" w:rsidRPr="6492F1A7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in che modo il </w:t>
      </w:r>
      <w:r w:rsidR="00E36196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progetto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si inserisce </w:t>
      </w:r>
      <w:r w:rsidR="00E36196">
        <w:rPr>
          <w:rFonts w:asciiTheme="majorHAnsi" w:hAnsiTheme="majorHAnsi" w:cstheme="majorBidi"/>
          <w:sz w:val="20"/>
          <w:szCs w:val="20"/>
          <w:lang w:val="it-IT"/>
        </w:rPr>
        <w:t xml:space="preserve">all’interno di 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una </w:t>
      </w:r>
      <w:r w:rsidR="00E36196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strategia pluriennale di sviluppo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dell’ente, </w:t>
      </w:r>
      <w:r w:rsidR="00353122">
        <w:rPr>
          <w:rFonts w:asciiTheme="majorHAnsi" w:hAnsiTheme="majorHAnsi" w:cstheme="majorBidi"/>
          <w:sz w:val="20"/>
          <w:szCs w:val="20"/>
          <w:lang w:val="it-IT"/>
        </w:rPr>
        <w:t xml:space="preserve">in 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>una visione di medio periodo</w:t>
      </w:r>
      <w:r w:rsidR="00353122">
        <w:rPr>
          <w:rFonts w:asciiTheme="majorHAnsi" w:hAnsiTheme="majorHAnsi" w:cstheme="majorBidi"/>
          <w:sz w:val="20"/>
          <w:szCs w:val="20"/>
          <w:lang w:val="it-IT"/>
        </w:rPr>
        <w:t xml:space="preserve"> (3-5 anni) che volge lo sguardo </w:t>
      </w:r>
      <w:r w:rsidR="007A7E9F">
        <w:rPr>
          <w:rFonts w:asciiTheme="majorHAnsi" w:hAnsiTheme="majorHAnsi" w:cstheme="majorBidi"/>
          <w:sz w:val="20"/>
          <w:szCs w:val="20"/>
          <w:lang w:val="it-IT"/>
        </w:rPr>
        <w:t>anche al di là del momento di conclusione del progetto</w:t>
      </w:r>
      <w:r w:rsidR="00E36196" w:rsidRPr="4F2E64DB">
        <w:rPr>
          <w:rFonts w:asciiTheme="majorHAnsi" w:hAnsiTheme="majorHAnsi" w:cstheme="majorBidi"/>
          <w:sz w:val="20"/>
          <w:szCs w:val="20"/>
          <w:lang w:val="it-IT"/>
        </w:rPr>
        <w:t>.</w:t>
      </w:r>
      <w:r w:rsidR="007F081A">
        <w:rPr>
          <w:lang w:val="it-IT"/>
        </w:rPr>
        <w:br w:type="page"/>
      </w:r>
    </w:p>
    <w:p w14:paraId="65CC4074" w14:textId="745BA02F" w:rsidR="00C7092C" w:rsidRPr="00E873F2" w:rsidRDefault="00E873F2" w:rsidP="00C86746">
      <w:pPr>
        <w:pStyle w:val="Heading1"/>
        <w:rPr>
          <w:lang w:val="it-IT"/>
        </w:rPr>
      </w:pPr>
      <w:r w:rsidRPr="00E873F2">
        <w:rPr>
          <w:lang w:val="it-IT"/>
        </w:rPr>
        <w:t xml:space="preserve">Capitolo </w:t>
      </w:r>
      <w:r w:rsidR="7F1BE5F1" w:rsidRPr="00E873F2">
        <w:rPr>
          <w:lang w:val="it-IT"/>
        </w:rPr>
        <w:t>3. Obiettivi di cambiamento</w:t>
      </w:r>
    </w:p>
    <w:p w14:paraId="4D76B36C" w14:textId="20AD6CAB" w:rsidR="0071272E" w:rsidRDefault="00AA04D9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Q</w:t>
      </w:r>
      <w:r w:rsidR="00CB63A0">
        <w:rPr>
          <w:rFonts w:asciiTheme="majorHAnsi" w:hAnsiTheme="majorHAnsi" w:cstheme="majorBidi"/>
          <w:sz w:val="20"/>
          <w:szCs w:val="20"/>
          <w:lang w:val="it-IT"/>
        </w:rPr>
        <w:t>uesto capitolo</w:t>
      </w:r>
      <w:r w:rsidR="002A3DC6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B218E0">
        <w:rPr>
          <w:rFonts w:asciiTheme="majorHAnsi" w:hAnsiTheme="majorHAnsi" w:cstheme="majorBidi"/>
          <w:sz w:val="20"/>
          <w:szCs w:val="20"/>
          <w:lang w:val="it-IT"/>
        </w:rPr>
        <w:t xml:space="preserve">potrà essere </w:t>
      </w:r>
      <w:r w:rsidR="006A03F5">
        <w:rPr>
          <w:rFonts w:asciiTheme="majorHAnsi" w:hAnsiTheme="majorHAnsi" w:cstheme="majorBidi"/>
          <w:sz w:val="20"/>
          <w:szCs w:val="20"/>
          <w:lang w:val="it-IT"/>
        </w:rPr>
        <w:t>articolato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in </w:t>
      </w:r>
      <w:r w:rsidR="00D53B60">
        <w:rPr>
          <w:rFonts w:asciiTheme="majorHAnsi" w:hAnsiTheme="majorHAnsi" w:cstheme="majorBidi"/>
          <w:sz w:val="20"/>
          <w:szCs w:val="20"/>
          <w:lang w:val="it-IT"/>
        </w:rPr>
        <w:t xml:space="preserve">uno o </w:t>
      </w:r>
      <w:r>
        <w:rPr>
          <w:rFonts w:asciiTheme="majorHAnsi" w:hAnsiTheme="majorHAnsi" w:cstheme="majorBidi"/>
          <w:sz w:val="20"/>
          <w:szCs w:val="20"/>
          <w:lang w:val="it-IT"/>
        </w:rPr>
        <w:t>due</w:t>
      </w:r>
      <w:r w:rsidR="006A03F5">
        <w:rPr>
          <w:rFonts w:asciiTheme="majorHAnsi" w:hAnsiTheme="majorHAnsi" w:cstheme="majorBidi"/>
          <w:sz w:val="20"/>
          <w:szCs w:val="20"/>
          <w:lang w:val="it-IT"/>
        </w:rPr>
        <w:t xml:space="preserve"> paragrafi, </w:t>
      </w:r>
      <w:r w:rsidR="00A07D71">
        <w:rPr>
          <w:rFonts w:asciiTheme="majorHAnsi" w:hAnsiTheme="majorHAnsi" w:cstheme="majorBidi"/>
          <w:sz w:val="20"/>
          <w:szCs w:val="20"/>
          <w:lang w:val="it-IT"/>
        </w:rPr>
        <w:t xml:space="preserve">all’interno dei quali </w:t>
      </w:r>
      <w:r w:rsidR="0071272E">
        <w:rPr>
          <w:rFonts w:asciiTheme="majorHAnsi" w:hAnsiTheme="majorHAnsi" w:cstheme="majorBidi"/>
          <w:sz w:val="20"/>
          <w:szCs w:val="20"/>
          <w:lang w:val="it-IT"/>
        </w:rPr>
        <w:t>saranno inserite le seguenti informazioni</w:t>
      </w:r>
    </w:p>
    <w:p w14:paraId="7B08B9F7" w14:textId="078F5FEE" w:rsidR="0071272E" w:rsidRDefault="0071272E" w:rsidP="0071272E">
      <w:pPr>
        <w:pStyle w:val="Heading2"/>
        <w:rPr>
          <w:lang w:val="it-IT"/>
        </w:rPr>
      </w:pPr>
      <w:r>
        <w:rPr>
          <w:lang w:val="it-IT"/>
        </w:rPr>
        <w:t xml:space="preserve">Paragrafo 3.1 </w:t>
      </w:r>
      <w:r w:rsidRPr="000676C6">
        <w:rPr>
          <w:lang w:val="it-IT"/>
        </w:rPr>
        <w:t>(obbligatorio)</w:t>
      </w:r>
      <w:r>
        <w:rPr>
          <w:lang w:val="it-IT"/>
        </w:rPr>
        <w:t xml:space="preserve"> </w:t>
      </w:r>
      <w:r w:rsidR="00A14978">
        <w:rPr>
          <w:lang w:val="it-IT"/>
        </w:rPr>
        <w:t>Cambiamento perseguito dal progetto</w:t>
      </w:r>
    </w:p>
    <w:p w14:paraId="2FDCE7CC" w14:textId="65AE293E" w:rsidR="00CB63A0" w:rsidRDefault="00A14978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 questo paragrafo </w:t>
      </w:r>
      <w:r w:rsidRPr="00F566B8">
        <w:rPr>
          <w:rFonts w:asciiTheme="majorHAnsi" w:hAnsiTheme="majorHAnsi" w:cstheme="majorBidi"/>
          <w:sz w:val="20"/>
          <w:szCs w:val="20"/>
          <w:lang w:val="it-IT"/>
        </w:rPr>
        <w:t xml:space="preserve">(che </w:t>
      </w:r>
      <w:r w:rsidRPr="00F566B8">
        <w:rPr>
          <w:rFonts w:asciiTheme="majorHAnsi" w:hAnsiTheme="majorHAnsi" w:cstheme="majorBidi"/>
          <w:b/>
          <w:sz w:val="20"/>
          <w:szCs w:val="20"/>
          <w:lang w:val="it-IT"/>
        </w:rPr>
        <w:t>dovrà</w:t>
      </w:r>
      <w:r w:rsidRPr="00F566B8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Pr="00F566B8">
        <w:rPr>
          <w:rFonts w:asciiTheme="majorHAnsi" w:hAnsiTheme="majorHAnsi" w:cstheme="majorBidi"/>
          <w:b/>
          <w:sz w:val="20"/>
          <w:szCs w:val="20"/>
          <w:lang w:val="it-IT"/>
        </w:rPr>
        <w:t>necessariamente essere presente nel vostro documento</w:t>
      </w:r>
      <w:r w:rsidRPr="00F566B8">
        <w:rPr>
          <w:rFonts w:asciiTheme="majorHAnsi" w:hAnsiTheme="majorHAnsi" w:cstheme="majorBidi"/>
          <w:sz w:val="20"/>
          <w:szCs w:val="20"/>
          <w:lang w:val="it-IT"/>
        </w:rPr>
        <w:t>)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CB63A0">
        <w:rPr>
          <w:rFonts w:asciiTheme="majorHAnsi" w:hAnsiTheme="majorHAnsi" w:cstheme="majorBidi"/>
          <w:sz w:val="20"/>
          <w:szCs w:val="20"/>
          <w:lang w:val="it-IT"/>
        </w:rPr>
        <w:t xml:space="preserve">siete chiamati </w:t>
      </w:r>
      <w:r w:rsidR="00E46882">
        <w:rPr>
          <w:rFonts w:asciiTheme="majorHAnsi" w:hAnsiTheme="majorHAnsi" w:cstheme="majorBidi"/>
          <w:sz w:val="20"/>
          <w:szCs w:val="20"/>
          <w:lang w:val="it-IT"/>
        </w:rPr>
        <w:t xml:space="preserve">a illustrare quale sia il </w:t>
      </w:r>
      <w:r w:rsidR="00E46882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cambiamento organizzativo</w:t>
      </w:r>
      <w:r w:rsidR="00E46882">
        <w:rPr>
          <w:rFonts w:asciiTheme="majorHAnsi" w:hAnsiTheme="majorHAnsi" w:cstheme="majorBidi"/>
          <w:sz w:val="20"/>
          <w:szCs w:val="20"/>
          <w:lang w:val="it-IT"/>
        </w:rPr>
        <w:t xml:space="preserve"> che intendete perseguire </w:t>
      </w:r>
      <w:r w:rsidR="00E46882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attraverso la realizzazione del progetto</w:t>
      </w:r>
      <w:r w:rsidR="00E46882">
        <w:rPr>
          <w:rFonts w:asciiTheme="majorHAnsi" w:hAnsiTheme="majorHAnsi" w:cstheme="majorBidi"/>
          <w:sz w:val="20"/>
          <w:szCs w:val="20"/>
          <w:lang w:val="it-IT"/>
        </w:rPr>
        <w:t xml:space="preserve">, avendo cura di formulare </w:t>
      </w:r>
      <w:r w:rsidR="00E46882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obiettivi chiari, realistici, misurabili, verificabili</w:t>
      </w:r>
      <w:r w:rsidR="00E46882">
        <w:rPr>
          <w:rFonts w:asciiTheme="majorHAnsi" w:hAnsiTheme="majorHAnsi" w:cstheme="majorBidi"/>
          <w:sz w:val="20"/>
          <w:szCs w:val="20"/>
          <w:lang w:val="it-IT"/>
        </w:rPr>
        <w:t xml:space="preserve"> e strettamente </w:t>
      </w:r>
      <w:r w:rsidR="0091140D" w:rsidRPr="00E958D5">
        <w:rPr>
          <w:rFonts w:asciiTheme="majorHAnsi" w:hAnsiTheme="majorHAnsi" w:cstheme="majorBidi"/>
          <w:b/>
          <w:bCs/>
          <w:sz w:val="20"/>
          <w:szCs w:val="20"/>
          <w:lang w:val="it-IT"/>
        </w:rPr>
        <w:t>ricollegabili all’analisi della situazione di partenza</w:t>
      </w:r>
      <w:r w:rsidR="0091140D">
        <w:rPr>
          <w:rFonts w:asciiTheme="majorHAnsi" w:hAnsiTheme="majorHAnsi" w:cstheme="majorBidi"/>
          <w:sz w:val="20"/>
          <w:szCs w:val="20"/>
          <w:lang w:val="it-IT"/>
        </w:rPr>
        <w:t xml:space="preserve"> illustrata nel capitolo precedente</w:t>
      </w:r>
      <w:r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351F2F97" w14:textId="6C191462" w:rsidR="003874FC" w:rsidRDefault="00E958D5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Inoltre, </w:t>
      </w:r>
      <w:r w:rsidR="004D621B">
        <w:rPr>
          <w:rFonts w:asciiTheme="majorHAnsi" w:hAnsiTheme="majorHAnsi" w:cstheme="majorBidi"/>
          <w:sz w:val="20"/>
          <w:szCs w:val="20"/>
          <w:lang w:val="it-IT"/>
        </w:rPr>
        <w:t xml:space="preserve">vi è richiesto di 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specificare (nella </w:t>
      </w:r>
      <w:r w:rsidRPr="00135F31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tabella </w:t>
      </w:r>
      <w:r w:rsidR="0D24E605" w:rsidRPr="00135F31">
        <w:rPr>
          <w:rFonts w:asciiTheme="majorHAnsi" w:hAnsiTheme="majorHAnsi" w:cstheme="majorBidi"/>
          <w:b/>
          <w:bCs/>
          <w:sz w:val="20"/>
          <w:szCs w:val="20"/>
          <w:lang w:val="it-IT"/>
        </w:rPr>
        <w:t>3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.1</w:t>
      </w:r>
      <w:r>
        <w:rPr>
          <w:rFonts w:asciiTheme="majorHAnsi" w:hAnsiTheme="majorHAnsi" w:cstheme="majorBidi"/>
          <w:sz w:val="20"/>
          <w:szCs w:val="20"/>
          <w:lang w:val="it-IT"/>
        </w:rPr>
        <w:t>)</w:t>
      </w:r>
      <w:r w:rsidR="00D6642E">
        <w:rPr>
          <w:rFonts w:asciiTheme="majorHAnsi" w:hAnsiTheme="majorHAnsi" w:cstheme="majorBidi"/>
          <w:sz w:val="20"/>
          <w:szCs w:val="20"/>
          <w:lang w:val="it-IT"/>
        </w:rPr>
        <w:t>, da un lato,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EB6840" w:rsidRPr="4F2E64DB">
        <w:rPr>
          <w:rFonts w:asciiTheme="majorHAnsi" w:hAnsiTheme="majorHAnsi" w:cstheme="majorBidi"/>
          <w:sz w:val="20"/>
          <w:szCs w:val="20"/>
          <w:lang w:val="it-IT"/>
        </w:rPr>
        <w:t>a</w:t>
      </w:r>
      <w:r w:rsidR="00122A6C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quale/i </w:t>
      </w:r>
      <w:r w:rsidR="00CB3047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dei tre </w:t>
      </w:r>
      <w:r w:rsidR="00122A6C" w:rsidRPr="4F2E64DB">
        <w:rPr>
          <w:rFonts w:asciiTheme="majorHAnsi" w:hAnsiTheme="majorHAnsi" w:cstheme="majorBidi"/>
          <w:sz w:val="20"/>
          <w:szCs w:val="20"/>
          <w:lang w:val="it-IT"/>
        </w:rPr>
        <w:t>obiettivi del bando il progetto risponde</w:t>
      </w:r>
      <w:r w:rsidR="00D6642E">
        <w:rPr>
          <w:rFonts w:asciiTheme="majorHAnsi" w:hAnsiTheme="majorHAnsi" w:cstheme="majorBidi"/>
          <w:sz w:val="20"/>
          <w:szCs w:val="20"/>
          <w:lang w:val="it-IT"/>
        </w:rPr>
        <w:t xml:space="preserve"> e</w:t>
      </w:r>
      <w:r w:rsidR="005E61EE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, </w:t>
      </w:r>
      <w:r w:rsidR="00D6642E">
        <w:rPr>
          <w:rFonts w:asciiTheme="majorHAnsi" w:hAnsiTheme="majorHAnsi" w:cstheme="majorBidi"/>
          <w:sz w:val="20"/>
          <w:szCs w:val="20"/>
          <w:lang w:val="it-IT"/>
        </w:rPr>
        <w:t xml:space="preserve">dall’altro, di </w:t>
      </w:r>
      <w:r w:rsidR="005E61EE" w:rsidRPr="4F2E64DB">
        <w:rPr>
          <w:rFonts w:asciiTheme="majorHAnsi" w:hAnsiTheme="majorHAnsi" w:cstheme="majorBidi"/>
          <w:sz w:val="20"/>
          <w:szCs w:val="20"/>
          <w:lang w:val="it-IT"/>
        </w:rPr>
        <w:t>m</w:t>
      </w:r>
      <w:r w:rsidR="0D24E605" w:rsidRPr="4F2E64DB">
        <w:rPr>
          <w:rFonts w:asciiTheme="majorHAnsi" w:hAnsiTheme="majorHAnsi" w:cstheme="majorBidi"/>
          <w:sz w:val="20"/>
          <w:szCs w:val="20"/>
          <w:lang w:val="it-IT"/>
        </w:rPr>
        <w:t>otiva</w:t>
      </w:r>
      <w:r w:rsidR="00D6642E">
        <w:rPr>
          <w:rFonts w:asciiTheme="majorHAnsi" w:hAnsiTheme="majorHAnsi" w:cstheme="majorBidi"/>
          <w:sz w:val="20"/>
          <w:szCs w:val="20"/>
          <w:lang w:val="it-IT"/>
        </w:rPr>
        <w:t xml:space="preserve">re </w:t>
      </w:r>
      <w:r w:rsidR="00AF322F" w:rsidRPr="4F2E64DB">
        <w:rPr>
          <w:rFonts w:asciiTheme="majorHAnsi" w:hAnsiTheme="majorHAnsi" w:cstheme="majorBidi"/>
          <w:sz w:val="20"/>
          <w:szCs w:val="20"/>
          <w:lang w:val="it-IT"/>
        </w:rPr>
        <w:t>e a</w:t>
      </w:r>
      <w:r w:rsidR="000224FC" w:rsidRPr="4F2E64DB">
        <w:rPr>
          <w:rFonts w:asciiTheme="majorHAnsi" w:hAnsiTheme="majorHAnsi" w:cstheme="majorBidi"/>
          <w:sz w:val="20"/>
          <w:szCs w:val="20"/>
          <w:lang w:val="it-IT"/>
        </w:rPr>
        <w:t>rgomenta</w:t>
      </w:r>
      <w:r w:rsidR="00D6642E">
        <w:rPr>
          <w:rFonts w:asciiTheme="majorHAnsi" w:hAnsiTheme="majorHAnsi" w:cstheme="majorBidi"/>
          <w:sz w:val="20"/>
          <w:szCs w:val="20"/>
          <w:lang w:val="it-IT"/>
        </w:rPr>
        <w:t>re le scelte che vi hanno spinto a perseguire (o a non perseguire) ciascuno dei tre obiettivi del bando</w:t>
      </w:r>
      <w:r w:rsidR="00F05606" w:rsidRPr="4F2E64DB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6C8F0735" w14:textId="353F81A2" w:rsidR="00135F31" w:rsidRDefault="00135F31" w:rsidP="00671B21">
      <w:pPr>
        <w:spacing w:after="0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135F31">
        <w:rPr>
          <w:rFonts w:asciiTheme="majorHAnsi" w:hAnsiTheme="majorHAnsi" w:cstheme="majorBidi"/>
          <w:b/>
          <w:bCs/>
          <w:sz w:val="20"/>
          <w:szCs w:val="20"/>
          <w:lang w:val="it-IT"/>
        </w:rPr>
        <w:t>Tabella 3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.1</w:t>
      </w:r>
      <w:r w:rsidR="004D621B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– Obiettivi </w:t>
      </w:r>
      <w:r w:rsidR="00D0005C">
        <w:rPr>
          <w:rFonts w:asciiTheme="majorHAnsi" w:hAnsiTheme="majorHAnsi" w:cstheme="majorBidi"/>
          <w:b/>
          <w:bCs/>
          <w:sz w:val="20"/>
          <w:szCs w:val="20"/>
          <w:lang w:val="it-IT"/>
        </w:rPr>
        <w:t>selezionati</w:t>
      </w:r>
      <w:r w:rsidR="004D621B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e relative motivazioni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3392"/>
        <w:gridCol w:w="3392"/>
      </w:tblGrid>
      <w:tr w:rsidR="00C86746" w:rsidRPr="00576F41" w14:paraId="5A92EE63" w14:textId="77777777" w:rsidTr="00C86746">
        <w:tc>
          <w:tcPr>
            <w:tcW w:w="3370" w:type="dxa"/>
            <w:shd w:val="clear" w:color="auto" w:fill="1F497D" w:themeFill="text2"/>
          </w:tcPr>
          <w:p w14:paraId="2A743D17" w14:textId="77777777" w:rsidR="00C86746" w:rsidRPr="007F081A" w:rsidRDefault="00C86746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Obiettivo 1: favorire la transizione/integrazione generazionale e/o promuovere il protagonismo giovanile</w:t>
            </w:r>
          </w:p>
        </w:tc>
        <w:tc>
          <w:tcPr>
            <w:tcW w:w="3371" w:type="dxa"/>
            <w:shd w:val="clear" w:color="auto" w:fill="1F497D" w:themeFill="text2"/>
          </w:tcPr>
          <w:p w14:paraId="485863E3" w14:textId="79BB9B35" w:rsidR="00C86746" w:rsidRPr="007F081A" w:rsidRDefault="00C86746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Obiettivo 2: promuovere e facilitare azioni di sviluppo e rafforzamento organizzativo</w:t>
            </w:r>
          </w:p>
        </w:tc>
        <w:tc>
          <w:tcPr>
            <w:tcW w:w="3371" w:type="dxa"/>
            <w:shd w:val="clear" w:color="auto" w:fill="1F497D" w:themeFill="text2"/>
          </w:tcPr>
          <w:p w14:paraId="01FCCEB7" w14:textId="77777777" w:rsidR="00C86746" w:rsidRPr="007F081A" w:rsidRDefault="00C86746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Obiettivo 3: promuovere la sostenibilità ambientale delle organizzazioni</w:t>
            </w:r>
          </w:p>
        </w:tc>
      </w:tr>
      <w:tr w:rsidR="00C86746" w:rsidRPr="00C86746" w14:paraId="4900661B" w14:textId="77777777">
        <w:tc>
          <w:tcPr>
            <w:tcW w:w="3370" w:type="dxa"/>
          </w:tcPr>
          <w:p w14:paraId="20FE0304" w14:textId="77777777" w:rsidR="00C86746" w:rsidRDefault="00C86746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00C8674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Obiettivo perseguito dal progetto</w:t>
            </w:r>
          </w:p>
          <w:p w14:paraId="0C609ED4" w14:textId="57E46760" w:rsidR="00D0005C" w:rsidRDefault="00D0005C" w:rsidP="00D0005C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73A665ED">
              <w:rPr>
                <w:rFonts w:asciiTheme="majorHAnsi" w:hAnsiTheme="majorHAnsi" w:cstheme="majorBidi"/>
                <w:i/>
                <w:sz w:val="20"/>
                <w:szCs w:val="20"/>
                <w:lang w:val="it-IT"/>
              </w:rPr>
              <w:t>inserire la risposta (“Sì” oppure “No”) nello spazio sottostante</w:t>
            </w:r>
            <w:r w:rsidRPr="73A665E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:</w:t>
            </w:r>
          </w:p>
          <w:p w14:paraId="64C8CDB2" w14:textId="71B9D1E7" w:rsidR="00C86746" w:rsidRPr="00C86746" w:rsidRDefault="00D0005C" w:rsidP="00D0005C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|_|_|</w:t>
            </w:r>
          </w:p>
        </w:tc>
        <w:tc>
          <w:tcPr>
            <w:tcW w:w="3371" w:type="dxa"/>
          </w:tcPr>
          <w:p w14:paraId="31C27B52" w14:textId="77777777" w:rsidR="00C86746" w:rsidRDefault="00C86746" w:rsidP="00C86746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00C8674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Obiettivo perseguito dal progetto</w:t>
            </w:r>
          </w:p>
          <w:p w14:paraId="62B3523A" w14:textId="59B7E592" w:rsidR="00D0005C" w:rsidRDefault="00D0005C" w:rsidP="00D0005C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73A665ED">
              <w:rPr>
                <w:rFonts w:asciiTheme="majorHAnsi" w:hAnsiTheme="majorHAnsi" w:cstheme="majorBidi"/>
                <w:i/>
                <w:sz w:val="20"/>
                <w:szCs w:val="20"/>
                <w:lang w:val="it-IT"/>
              </w:rPr>
              <w:t>inserire la risposta (“Sì” oppure “No”) nello spazio sottostante</w:t>
            </w:r>
            <w:r w:rsidRPr="73A665E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:</w:t>
            </w:r>
          </w:p>
          <w:p w14:paraId="06880FFE" w14:textId="1466785A" w:rsidR="00C86746" w:rsidRPr="00C86746" w:rsidRDefault="00D0005C" w:rsidP="00D0005C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|_|_|</w:t>
            </w:r>
          </w:p>
        </w:tc>
        <w:tc>
          <w:tcPr>
            <w:tcW w:w="3371" w:type="dxa"/>
          </w:tcPr>
          <w:p w14:paraId="6350869A" w14:textId="77777777" w:rsidR="00C86746" w:rsidRDefault="00C86746" w:rsidP="00C86746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00C8674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Obiettivo perseguito dal progetto</w:t>
            </w:r>
          </w:p>
          <w:p w14:paraId="59B05955" w14:textId="42A99BFF" w:rsidR="00D0005C" w:rsidRDefault="00D0005C" w:rsidP="00D0005C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73A665ED">
              <w:rPr>
                <w:rFonts w:asciiTheme="majorHAnsi" w:hAnsiTheme="majorHAnsi" w:cstheme="majorBidi"/>
                <w:i/>
                <w:sz w:val="20"/>
                <w:szCs w:val="20"/>
                <w:lang w:val="it-IT"/>
              </w:rPr>
              <w:t>inserire la risposta (“Sì” oppure “No”) nello spazio sottostante</w:t>
            </w:r>
            <w:r w:rsidRPr="73A665E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:</w:t>
            </w:r>
          </w:p>
          <w:p w14:paraId="2CDA2D16" w14:textId="5D5FFAD1" w:rsidR="00C86746" w:rsidRPr="00C86746" w:rsidRDefault="00D0005C" w:rsidP="00D0005C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|_|_|</w:t>
            </w:r>
          </w:p>
        </w:tc>
      </w:tr>
      <w:tr w:rsidR="00486F2C" w:rsidRPr="00C86746" w14:paraId="7C1EAC2E" w14:textId="77777777">
        <w:tc>
          <w:tcPr>
            <w:tcW w:w="3370" w:type="dxa"/>
          </w:tcPr>
          <w:p w14:paraId="740C4CA9" w14:textId="0292C4F9" w:rsidR="00486F2C" w:rsidRDefault="00486F2C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Motivazioni </w:t>
            </w:r>
            <w:r w:rsidR="00D461DE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che vi hanno spinto a </w:t>
            </w:r>
            <w:r w:rsidR="00CE18C5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perseguire (o a non perseguire) </w:t>
            </w:r>
            <w:r w:rsidR="00D461DE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questo obiettivo </w:t>
            </w:r>
            <w:r w:rsidR="00D6642E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nel progetto di</w:t>
            </w:r>
            <w:r w:rsidR="00D461DE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sviluppo della vostra organizzazione:</w:t>
            </w:r>
          </w:p>
          <w:p w14:paraId="786108A9" w14:textId="1338924A" w:rsidR="00D461DE" w:rsidRDefault="00D461D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</w:t>
            </w:r>
          </w:p>
          <w:p w14:paraId="4D3E5470" w14:textId="1D6301B5" w:rsidR="00D461DE" w:rsidRDefault="00D461D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</w:t>
            </w:r>
          </w:p>
          <w:p w14:paraId="266FC709" w14:textId="2A4E2330" w:rsidR="00D461DE" w:rsidRDefault="00D461D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</w:t>
            </w:r>
          </w:p>
          <w:p w14:paraId="61D030DC" w14:textId="5FA6AF4F" w:rsidR="00D461DE" w:rsidRDefault="00D461D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</w:t>
            </w:r>
          </w:p>
          <w:p w14:paraId="6E2E5191" w14:textId="4D62D0B8" w:rsidR="00D461DE" w:rsidRDefault="00D461D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</w:t>
            </w:r>
            <w:r w:rsidR="000676C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</w:t>
            </w:r>
          </w:p>
          <w:p w14:paraId="1004293F" w14:textId="400FEE22" w:rsidR="00D461DE" w:rsidRDefault="00D461D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</w:t>
            </w:r>
          </w:p>
          <w:p w14:paraId="7098DED1" w14:textId="1B895A19" w:rsidR="002F2569" w:rsidRDefault="00D461D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</w:t>
            </w:r>
            <w:r w:rsidR="00AB613A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</w:t>
            </w:r>
          </w:p>
          <w:p w14:paraId="41D1B8F8" w14:textId="3DD14D85" w:rsidR="00D461DE" w:rsidRPr="00C86746" w:rsidRDefault="002F256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</w:t>
            </w:r>
            <w:r w:rsidR="000676C6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</w:t>
            </w:r>
          </w:p>
        </w:tc>
        <w:tc>
          <w:tcPr>
            <w:tcW w:w="3371" w:type="dxa"/>
          </w:tcPr>
          <w:p w14:paraId="55823D41" w14:textId="77777777" w:rsidR="00D6642E" w:rsidRDefault="00D6642E" w:rsidP="00D6642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Motivazioni che vi hanno spinto a perseguire (o a non perseguire) questo obiettivo nel progetto di sviluppo della vostra organizzazione:</w:t>
            </w:r>
          </w:p>
          <w:p w14:paraId="751BA623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40C17F35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5A39DCB5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78D4FE64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1E303F16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3BF0F31A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4DB4FD76" w14:textId="77777777" w:rsidR="00486F2C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25B1E048" w14:textId="336C74DB" w:rsidR="002F2569" w:rsidRPr="00C86746" w:rsidRDefault="002F2569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</w:tc>
        <w:tc>
          <w:tcPr>
            <w:tcW w:w="3371" w:type="dxa"/>
          </w:tcPr>
          <w:p w14:paraId="06E16002" w14:textId="77777777" w:rsidR="00D6642E" w:rsidRDefault="00D6642E" w:rsidP="00D6642E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Motivazioni che vi hanno spinto a perseguire (o a non perseguire) questo obiettivo nel progetto di sviluppo della vostra organizzazione:</w:t>
            </w:r>
          </w:p>
          <w:p w14:paraId="17CC5D52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1624C60B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1BCE50C4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54FD2E97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0FF14A53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36BD021B" w14:textId="77777777" w:rsidR="00671B21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3C84D465" w14:textId="77777777" w:rsidR="00486F2C" w:rsidRDefault="00671B21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  <w:p w14:paraId="33F5E9FF" w14:textId="4ED504A7" w:rsidR="002F2569" w:rsidRPr="00C86746" w:rsidRDefault="002F2569" w:rsidP="00671B21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</w:t>
            </w:r>
          </w:p>
        </w:tc>
      </w:tr>
    </w:tbl>
    <w:p w14:paraId="0D572872" w14:textId="1D0AA234" w:rsidR="00486F2C" w:rsidRPr="00486F2C" w:rsidRDefault="007A5B0C" w:rsidP="00A14978">
      <w:pPr>
        <w:pStyle w:val="Heading2"/>
        <w:rPr>
          <w:lang w:val="it-IT"/>
        </w:rPr>
      </w:pPr>
      <w:r>
        <w:rPr>
          <w:lang w:val="it-IT"/>
        </w:rPr>
        <w:t>Paragrafo 3.2 (facoltativo)</w:t>
      </w:r>
      <w:r w:rsidR="00486F2C">
        <w:rPr>
          <w:lang w:val="it-IT"/>
        </w:rPr>
        <w:t xml:space="preserve"> </w:t>
      </w:r>
      <w:r w:rsidR="00486F2C" w:rsidRPr="00486F2C">
        <w:rPr>
          <w:lang w:val="it-IT"/>
        </w:rPr>
        <w:t>Giovani</w:t>
      </w:r>
      <w:r w:rsidR="0013025C">
        <w:rPr>
          <w:lang w:val="it-IT"/>
        </w:rPr>
        <w:t xml:space="preserve"> e</w:t>
      </w:r>
      <w:r w:rsidR="00486F2C" w:rsidRPr="00486F2C">
        <w:rPr>
          <w:lang w:val="it-IT"/>
        </w:rPr>
        <w:t xml:space="preserve"> transizione generazionale</w:t>
      </w:r>
    </w:p>
    <w:p w14:paraId="3DD8F964" w14:textId="7B740B61" w:rsidR="00C8696B" w:rsidRDefault="002A4893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All’interno di questo paragrafo </w:t>
      </w:r>
      <w:r w:rsidR="004D076E">
        <w:rPr>
          <w:rFonts w:asciiTheme="majorHAnsi" w:hAnsiTheme="majorHAnsi" w:cstheme="majorBidi"/>
          <w:sz w:val="20"/>
          <w:szCs w:val="20"/>
          <w:lang w:val="it-IT"/>
        </w:rPr>
        <w:t>(che dovrà essere presente</w:t>
      </w:r>
      <w:r w:rsidR="00BC00BA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BC00BA" w:rsidRPr="00BC00BA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solo </w:t>
      </w:r>
      <w:r w:rsidR="004D076E" w:rsidRPr="00BC00BA">
        <w:rPr>
          <w:rFonts w:asciiTheme="majorHAnsi" w:hAnsiTheme="majorHAnsi" w:cstheme="majorBidi"/>
          <w:b/>
          <w:bCs/>
          <w:sz w:val="20"/>
          <w:szCs w:val="20"/>
          <w:lang w:val="it-IT"/>
        </w:rPr>
        <w:t>se il progetto</w:t>
      </w:r>
      <w:r w:rsidR="004D076E">
        <w:rPr>
          <w:rFonts w:asciiTheme="majorHAnsi" w:hAnsiTheme="majorHAnsi" w:cstheme="majorBidi"/>
          <w:sz w:val="20"/>
          <w:szCs w:val="20"/>
          <w:lang w:val="it-IT"/>
        </w:rPr>
        <w:t xml:space="preserve"> persegue l’obiettivo </w:t>
      </w:r>
      <w:r w:rsidR="00F85E48">
        <w:rPr>
          <w:rFonts w:asciiTheme="majorHAnsi" w:hAnsiTheme="majorHAnsi" w:cstheme="majorBidi"/>
          <w:sz w:val="20"/>
          <w:szCs w:val="20"/>
          <w:lang w:val="it-IT"/>
        </w:rPr>
        <w:t xml:space="preserve">di </w:t>
      </w:r>
      <w:r w:rsidR="00F85E48" w:rsidRPr="003B516A">
        <w:rPr>
          <w:rFonts w:asciiTheme="majorHAnsi" w:hAnsiTheme="majorHAnsi" w:cstheme="majorBidi"/>
          <w:b/>
          <w:bCs/>
          <w:sz w:val="20"/>
          <w:szCs w:val="20"/>
          <w:lang w:val="it-IT"/>
        </w:rPr>
        <w:t>favori</w:t>
      </w:r>
      <w:r w:rsidR="00BC00BA" w:rsidRPr="003B516A">
        <w:rPr>
          <w:rFonts w:asciiTheme="majorHAnsi" w:hAnsiTheme="majorHAnsi" w:cstheme="majorBidi"/>
          <w:b/>
          <w:bCs/>
          <w:sz w:val="20"/>
          <w:szCs w:val="20"/>
          <w:lang w:val="it-IT"/>
        </w:rPr>
        <w:t>re</w:t>
      </w:r>
      <w:r w:rsidR="00F85E48" w:rsidRPr="003B516A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la transizione/integrazione generazionale</w:t>
      </w:r>
      <w:r w:rsidR="00F85E48">
        <w:rPr>
          <w:rFonts w:asciiTheme="majorHAnsi" w:hAnsiTheme="majorHAnsi" w:cstheme="majorBidi"/>
          <w:sz w:val="20"/>
          <w:szCs w:val="20"/>
          <w:lang w:val="it-IT"/>
        </w:rPr>
        <w:t xml:space="preserve"> e/o di </w:t>
      </w:r>
      <w:r w:rsidR="00F85E48" w:rsidRPr="003B516A">
        <w:rPr>
          <w:rFonts w:asciiTheme="majorHAnsi" w:hAnsiTheme="majorHAnsi" w:cstheme="majorBidi"/>
          <w:b/>
          <w:bCs/>
          <w:sz w:val="20"/>
          <w:szCs w:val="20"/>
          <w:lang w:val="it-IT"/>
        </w:rPr>
        <w:t>promuovere il protagonismo giovanile</w:t>
      </w:r>
      <w:r w:rsidR="00BC00BA">
        <w:rPr>
          <w:rFonts w:asciiTheme="majorHAnsi" w:hAnsiTheme="majorHAnsi" w:cstheme="majorBidi"/>
          <w:sz w:val="20"/>
          <w:szCs w:val="20"/>
          <w:lang w:val="it-IT"/>
        </w:rPr>
        <w:t>)</w:t>
      </w:r>
      <w:r w:rsidR="003777E5">
        <w:rPr>
          <w:rFonts w:asciiTheme="majorHAnsi" w:hAnsiTheme="majorHAnsi" w:cstheme="majorBidi"/>
          <w:sz w:val="20"/>
          <w:szCs w:val="20"/>
          <w:lang w:val="it-IT"/>
        </w:rPr>
        <w:t>, siete chiamati a d</w:t>
      </w:r>
      <w:r w:rsidR="00BE38C9" w:rsidRPr="00BE38C9">
        <w:rPr>
          <w:rFonts w:asciiTheme="majorHAnsi" w:hAnsiTheme="majorHAnsi" w:cstheme="majorBidi"/>
          <w:sz w:val="20"/>
          <w:szCs w:val="20"/>
          <w:lang w:val="it-IT"/>
        </w:rPr>
        <w:t>escrive</w:t>
      </w:r>
      <w:r w:rsidR="003777E5">
        <w:rPr>
          <w:rFonts w:asciiTheme="majorHAnsi" w:hAnsiTheme="majorHAnsi" w:cstheme="majorBidi"/>
          <w:sz w:val="20"/>
          <w:szCs w:val="20"/>
          <w:lang w:val="it-IT"/>
        </w:rPr>
        <w:t>r</w:t>
      </w:r>
      <w:r w:rsidR="00BE38C9" w:rsidRPr="00BE38C9">
        <w:rPr>
          <w:rFonts w:asciiTheme="majorHAnsi" w:hAnsiTheme="majorHAnsi" w:cstheme="majorBidi"/>
          <w:sz w:val="20"/>
          <w:szCs w:val="20"/>
          <w:lang w:val="it-IT"/>
        </w:rPr>
        <w:t>e</w:t>
      </w:r>
      <w:r w:rsidR="003777E5">
        <w:rPr>
          <w:rFonts w:asciiTheme="majorHAnsi" w:hAnsiTheme="majorHAnsi" w:cstheme="majorBidi"/>
          <w:sz w:val="20"/>
          <w:szCs w:val="20"/>
          <w:lang w:val="it-IT"/>
        </w:rPr>
        <w:t xml:space="preserve"> gli </w:t>
      </w:r>
      <w:r w:rsidR="00BE38C9" w:rsidRPr="00754F3D">
        <w:rPr>
          <w:rFonts w:asciiTheme="majorHAnsi" w:hAnsiTheme="majorHAnsi" w:cstheme="majorBidi"/>
          <w:b/>
          <w:bCs/>
          <w:sz w:val="20"/>
          <w:szCs w:val="20"/>
          <w:lang w:val="it-IT"/>
        </w:rPr>
        <w:t>obiettivi di miglioramento</w:t>
      </w:r>
      <w:r w:rsidR="00DD34E0">
        <w:rPr>
          <w:rFonts w:asciiTheme="majorHAnsi" w:hAnsiTheme="majorHAnsi" w:cstheme="majorBidi"/>
          <w:sz w:val="20"/>
          <w:szCs w:val="20"/>
          <w:lang w:val="it-IT"/>
        </w:rPr>
        <w:t xml:space="preserve">, </w:t>
      </w:r>
      <w:r w:rsidR="00BE38C9" w:rsidRPr="00BE38C9">
        <w:rPr>
          <w:rFonts w:asciiTheme="majorHAnsi" w:hAnsiTheme="majorHAnsi" w:cstheme="majorBidi"/>
          <w:sz w:val="20"/>
          <w:szCs w:val="20"/>
          <w:lang w:val="it-IT"/>
        </w:rPr>
        <w:t xml:space="preserve">a partire dalla situazione attuale relativa alla presenza di giovani negli organi decisionali in posizioni apicali e/o nella governance dell’ente, indicando la </w:t>
      </w:r>
      <w:r w:rsidR="00BE38C9" w:rsidRPr="00CA63AB">
        <w:rPr>
          <w:rFonts w:asciiTheme="majorHAnsi" w:hAnsiTheme="majorHAnsi" w:cstheme="majorBidi"/>
          <w:b/>
          <w:bCs/>
          <w:sz w:val="20"/>
          <w:szCs w:val="20"/>
          <w:lang w:val="it-IT"/>
        </w:rPr>
        <w:t>visione strategica</w:t>
      </w:r>
      <w:r w:rsidR="00BE38C9" w:rsidRPr="00BE38C9">
        <w:rPr>
          <w:rFonts w:asciiTheme="majorHAnsi" w:hAnsiTheme="majorHAnsi" w:cstheme="majorBidi"/>
          <w:sz w:val="20"/>
          <w:szCs w:val="20"/>
          <w:lang w:val="it-IT"/>
        </w:rPr>
        <w:t xml:space="preserve"> di tale intenzione e i </w:t>
      </w:r>
      <w:r w:rsidR="00BE38C9" w:rsidRPr="00CA63AB">
        <w:rPr>
          <w:rFonts w:asciiTheme="majorHAnsi" w:hAnsiTheme="majorHAnsi" w:cstheme="majorBidi"/>
          <w:b/>
          <w:bCs/>
          <w:sz w:val="20"/>
          <w:szCs w:val="20"/>
          <w:lang w:val="it-IT"/>
        </w:rPr>
        <w:t>tempi stimati di raggiungimento</w:t>
      </w:r>
      <w:r w:rsidR="00BE38C9" w:rsidRPr="00BE38C9">
        <w:rPr>
          <w:rFonts w:asciiTheme="majorHAnsi" w:hAnsiTheme="majorHAnsi" w:cstheme="majorBidi"/>
          <w:sz w:val="20"/>
          <w:szCs w:val="20"/>
          <w:lang w:val="it-IT"/>
        </w:rPr>
        <w:t>.</w:t>
      </w:r>
      <w:r w:rsidR="009521AF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C8696B">
        <w:rPr>
          <w:rFonts w:asciiTheme="majorHAnsi" w:hAnsiTheme="majorHAnsi" w:cstheme="majorBidi"/>
          <w:sz w:val="20"/>
          <w:szCs w:val="20"/>
          <w:lang w:val="it-IT"/>
        </w:rPr>
        <w:t>Se presente, i</w:t>
      </w:r>
      <w:r w:rsidR="00DD34E0">
        <w:rPr>
          <w:rFonts w:asciiTheme="majorHAnsi" w:hAnsiTheme="majorHAnsi" w:cstheme="majorBidi"/>
          <w:sz w:val="20"/>
          <w:szCs w:val="20"/>
          <w:lang w:val="it-IT"/>
        </w:rPr>
        <w:t xml:space="preserve">l paragrafo sarà </w:t>
      </w:r>
      <w:r w:rsidR="00C8696B">
        <w:rPr>
          <w:rFonts w:asciiTheme="majorHAnsi" w:hAnsiTheme="majorHAnsi" w:cstheme="majorBidi"/>
          <w:sz w:val="20"/>
          <w:szCs w:val="20"/>
          <w:lang w:val="it-IT"/>
        </w:rPr>
        <w:t xml:space="preserve">inoltre corredato dalla seguente Tabella </w:t>
      </w:r>
      <w:r w:rsidR="00192368">
        <w:rPr>
          <w:rFonts w:asciiTheme="majorHAnsi" w:hAnsiTheme="majorHAnsi" w:cstheme="majorBidi"/>
          <w:sz w:val="20"/>
          <w:szCs w:val="20"/>
          <w:lang w:val="it-IT"/>
        </w:rPr>
        <w:t>3.2</w:t>
      </w:r>
    </w:p>
    <w:p w14:paraId="60AF2006" w14:textId="77777777" w:rsidR="007F081A" w:rsidRDefault="007F081A" w:rsidP="00754F3D">
      <w:pPr>
        <w:spacing w:after="0" w:line="300" w:lineRule="auto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>
        <w:rPr>
          <w:rFonts w:asciiTheme="majorHAnsi" w:hAnsiTheme="majorHAnsi" w:cstheme="majorBidi"/>
          <w:b/>
          <w:bCs/>
          <w:sz w:val="20"/>
          <w:szCs w:val="20"/>
          <w:lang w:val="it-IT"/>
        </w:rPr>
        <w:br w:type="page"/>
      </w:r>
    </w:p>
    <w:p w14:paraId="19C31DB6" w14:textId="6C02624B" w:rsidR="00C8696B" w:rsidRPr="0018117E" w:rsidRDefault="00C8696B" w:rsidP="00754F3D">
      <w:pPr>
        <w:spacing w:after="0" w:line="300" w:lineRule="auto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18117E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Tabella 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3.2</w:t>
      </w:r>
      <w:r w:rsidRPr="0018117E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– 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(</w:t>
      </w:r>
      <w:r w:rsidR="00192368">
        <w:rPr>
          <w:rFonts w:asciiTheme="majorHAnsi" w:hAnsiTheme="majorHAnsi" w:cstheme="majorBidi"/>
          <w:b/>
          <w:bCs/>
          <w:i/>
          <w:iCs/>
          <w:sz w:val="20"/>
          <w:szCs w:val="20"/>
          <w:lang w:val="it-IT"/>
        </w:rPr>
        <w:t>Facoltativa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) </w:t>
      </w:r>
      <w:r w:rsidR="0018117E" w:rsidRPr="0018117E">
        <w:rPr>
          <w:rFonts w:asciiTheme="majorHAnsi" w:hAnsiTheme="majorHAnsi" w:cstheme="majorBidi"/>
          <w:b/>
          <w:bCs/>
          <w:sz w:val="20"/>
          <w:szCs w:val="20"/>
          <w:lang w:val="it-IT"/>
        </w:rPr>
        <w:t>Transizione generazionale e protagonismo giovanile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8"/>
        <w:gridCol w:w="5054"/>
      </w:tblGrid>
      <w:tr w:rsidR="009A21CA" w:rsidRPr="00995193" w14:paraId="56B7AA22" w14:textId="77777777" w:rsidTr="00B806BC">
        <w:tc>
          <w:tcPr>
            <w:tcW w:w="9962" w:type="dxa"/>
            <w:gridSpan w:val="2"/>
            <w:shd w:val="clear" w:color="auto" w:fill="1F497D" w:themeFill="text2"/>
          </w:tcPr>
          <w:p w14:paraId="731DBBB9" w14:textId="5AD673B9" w:rsidR="009A21CA" w:rsidRPr="009A21CA" w:rsidRDefault="009A21CA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Situazione di partenza</w:t>
            </w:r>
          </w:p>
        </w:tc>
      </w:tr>
      <w:tr w:rsidR="009A21CA" w:rsidRPr="00995193" w14:paraId="0A8B6E54" w14:textId="77777777" w:rsidTr="00B806BC">
        <w:tc>
          <w:tcPr>
            <w:tcW w:w="4908" w:type="dxa"/>
          </w:tcPr>
          <w:p w14:paraId="79619D28" w14:textId="77777777" w:rsidR="009A21CA" w:rsidRDefault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4F2E64DB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Sono già presenti giovani in posizioni apicali e/o nella governance dell’ente?</w:t>
            </w:r>
          </w:p>
          <w:p w14:paraId="5196F069" w14:textId="005E4CC0" w:rsidR="009A21CA" w:rsidRDefault="009A21CA" w:rsidP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 w:rsidRPr="73A665ED">
              <w:rPr>
                <w:rFonts w:asciiTheme="majorHAnsi" w:hAnsiTheme="majorHAnsi" w:cstheme="majorBidi"/>
                <w:i/>
                <w:sz w:val="20"/>
                <w:szCs w:val="20"/>
                <w:lang w:val="it-IT"/>
              </w:rPr>
              <w:t>inserire la risposta (“Sì” oppure “No”) nello spazio sottostante</w:t>
            </w:r>
            <w:r w:rsidRPr="73A665ED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:</w:t>
            </w:r>
          </w:p>
          <w:p w14:paraId="7903877F" w14:textId="2691C4A3" w:rsidR="009A21CA" w:rsidRPr="00995193" w:rsidRDefault="009A21CA" w:rsidP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|_|_|</w:t>
            </w:r>
          </w:p>
        </w:tc>
        <w:tc>
          <w:tcPr>
            <w:tcW w:w="5054" w:type="dxa"/>
          </w:tcPr>
          <w:p w14:paraId="6C63E9AB" w14:textId="4DDD902F" w:rsidR="009A21CA" w:rsidRDefault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Se sì, </w:t>
            </w:r>
            <w:r w:rsidRPr="4F2E64DB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indicare numero</w:t>
            </w:r>
            <w:r w:rsidR="36976752" w:rsidRPr="4296F5BB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,</w:t>
            </w:r>
            <w:r w:rsidRPr="4F2E64DB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età</w:t>
            </w:r>
            <w:r w:rsidR="00DF289F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</w:t>
            </w:r>
            <w:r w:rsidR="6D5564D3" w:rsidRPr="4296F5BB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e ruolo </w:t>
            </w:r>
            <w:r w:rsidR="00DF289F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di tali giovani</w:t>
            </w:r>
            <w:r w:rsidR="0485B288" w:rsidRPr="4296F5BB">
              <w:rPr>
                <w:rFonts w:asciiTheme="majorHAnsi" w:hAnsiTheme="majorHAnsi" w:cstheme="majorBidi"/>
                <w:sz w:val="20"/>
                <w:szCs w:val="20"/>
                <w:lang w:val="it-IT"/>
              </w:rPr>
              <w:t xml:space="preserve"> all’interno dell’organizzazione</w:t>
            </w: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:</w:t>
            </w:r>
          </w:p>
          <w:p w14:paraId="459BB587" w14:textId="77777777" w:rsidR="009A21CA" w:rsidRDefault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7BE5F4DB" w14:textId="77777777" w:rsidR="009A21CA" w:rsidRDefault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………………………………………………………………………………………….</w:t>
            </w:r>
          </w:p>
          <w:p w14:paraId="27E75F23" w14:textId="77777777" w:rsidR="009A21CA" w:rsidRDefault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  <w:p w14:paraId="1771F9DE" w14:textId="30419429" w:rsidR="009A21CA" w:rsidRPr="00995193" w:rsidRDefault="009A21C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…………………………………………………………………………………………..</w:t>
            </w:r>
          </w:p>
        </w:tc>
      </w:tr>
    </w:tbl>
    <w:p w14:paraId="6DE88377" w14:textId="14C85482" w:rsidR="000676C6" w:rsidRDefault="000676C6" w:rsidP="000676C6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br w:type="page"/>
      </w:r>
    </w:p>
    <w:p w14:paraId="2E1364CC" w14:textId="47F1434D" w:rsidR="00D75252" w:rsidRPr="000B0DFD" w:rsidRDefault="00C86746" w:rsidP="00C86746">
      <w:pPr>
        <w:pStyle w:val="Heading1"/>
        <w:rPr>
          <w:lang w:val="it-IT"/>
        </w:rPr>
      </w:pPr>
      <w:r w:rsidRPr="000B0DFD">
        <w:rPr>
          <w:lang w:val="it-IT"/>
        </w:rPr>
        <w:t xml:space="preserve">Capitolo </w:t>
      </w:r>
      <w:r w:rsidR="00754F3D" w:rsidRPr="000B0DFD">
        <w:rPr>
          <w:lang w:val="it-IT"/>
        </w:rPr>
        <w:t>4</w:t>
      </w:r>
      <w:r w:rsidRPr="000B0DFD">
        <w:rPr>
          <w:lang w:val="it-IT"/>
        </w:rPr>
        <w:t xml:space="preserve">. </w:t>
      </w:r>
      <w:r w:rsidR="27795AF9" w:rsidRPr="000B0DFD">
        <w:rPr>
          <w:lang w:val="it-IT"/>
        </w:rPr>
        <w:t xml:space="preserve">Strategia e </w:t>
      </w:r>
      <w:r w:rsidR="3813D42B" w:rsidRPr="000B0DFD">
        <w:rPr>
          <w:lang w:val="it-IT"/>
        </w:rPr>
        <w:t>p</w:t>
      </w:r>
      <w:r w:rsidR="3D132DCD" w:rsidRPr="000B0DFD">
        <w:rPr>
          <w:lang w:val="it-IT"/>
        </w:rPr>
        <w:t>iano delle a</w:t>
      </w:r>
      <w:r w:rsidR="006B02A3" w:rsidRPr="000B0DFD">
        <w:rPr>
          <w:lang w:val="it-IT"/>
        </w:rPr>
        <w:t>zioni</w:t>
      </w:r>
    </w:p>
    <w:p w14:paraId="0DE46039" w14:textId="1C65A4C0" w:rsidR="7A4852DD" w:rsidRPr="000B0DFD" w:rsidRDefault="7A4852DD" w:rsidP="000B0DFD">
      <w:pPr>
        <w:rPr>
          <w:lang w:val="it-IT"/>
        </w:rPr>
      </w:pPr>
    </w:p>
    <w:p w14:paraId="511B570A" w14:textId="78019920" w:rsidR="7F8247D5" w:rsidRPr="000B0DFD" w:rsidRDefault="2F10CEA3" w:rsidP="12B948F4">
      <w:pPr>
        <w:rPr>
          <w:rFonts w:asciiTheme="majorHAnsi" w:hAnsiTheme="majorHAnsi" w:cstheme="majorBidi"/>
          <w:sz w:val="20"/>
          <w:szCs w:val="20"/>
          <w:lang w:val="it-IT"/>
        </w:rPr>
      </w:pPr>
      <w:r w:rsidRPr="000B0DF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Paragrafo 4.1</w:t>
      </w:r>
      <w:r w:rsidR="001904B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.</w:t>
      </w:r>
      <w:r w:rsidRPr="000B0DF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 xml:space="preserve"> </w:t>
      </w:r>
      <w:r w:rsidRPr="76EF70B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Strategia</w:t>
      </w:r>
      <w:r w:rsidR="7F8247D5">
        <w:br/>
      </w:r>
      <w:r w:rsidR="7F8247D5" w:rsidRPr="76EF70B0">
        <w:rPr>
          <w:rFonts w:asciiTheme="majorHAnsi" w:hAnsiTheme="majorHAnsi" w:cstheme="majorBidi"/>
          <w:sz w:val="20"/>
          <w:szCs w:val="20"/>
          <w:lang w:val="it-IT"/>
        </w:rPr>
        <w:t>All’interno</w:t>
      </w:r>
      <w:r w:rsidR="7F8247D5" w:rsidRPr="744EA2B2">
        <w:rPr>
          <w:rFonts w:asciiTheme="majorHAnsi" w:hAnsiTheme="majorHAnsi" w:cstheme="majorBidi"/>
          <w:sz w:val="20"/>
          <w:szCs w:val="20"/>
          <w:lang w:val="it-IT"/>
        </w:rPr>
        <w:t xml:space="preserve"> di questo paragrafo dovrete d</w:t>
      </w:r>
      <w:r w:rsidR="7F8247D5" w:rsidRPr="000B0DFD">
        <w:rPr>
          <w:rFonts w:asciiTheme="majorHAnsi" w:hAnsiTheme="majorHAnsi" w:cstheme="majorBidi"/>
          <w:sz w:val="20"/>
          <w:szCs w:val="20"/>
          <w:lang w:val="it-IT"/>
        </w:rPr>
        <w:t xml:space="preserve">escrivere la vostra strategia di sviluppo organizzativo (in che modo intendete agire, quali sono le scelte operative principali che caratterizzano il vostro modello di intervento), motivando le scelte esecutive e riportando gli elementi a sostegno della sua validità. </w:t>
      </w:r>
    </w:p>
    <w:p w14:paraId="73DF0466" w14:textId="2C46FA56" w:rsidR="10D31C35" w:rsidRPr="000506E7" w:rsidRDefault="00E6782F" w:rsidP="10D31C3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</w:pPr>
      <w:r w:rsidRPr="000506E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Paragrafo 4.2 Piano delle azioni</w:t>
      </w:r>
    </w:p>
    <w:p w14:paraId="18AA8ECF" w14:textId="636C2E95" w:rsidR="003C1F37" w:rsidRPr="00826E5B" w:rsidRDefault="00754F3D" w:rsidP="00026734">
      <w:pPr>
        <w:spacing w:after="0"/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10D31C35">
        <w:rPr>
          <w:rFonts w:asciiTheme="majorHAnsi" w:hAnsiTheme="majorHAnsi" w:cstheme="majorBidi"/>
          <w:sz w:val="20"/>
          <w:szCs w:val="20"/>
          <w:lang w:val="it-IT"/>
        </w:rPr>
        <w:t>Quest</w:t>
      </w:r>
      <w:r w:rsidR="3C3F9400" w:rsidRPr="10D31C35">
        <w:rPr>
          <w:rFonts w:asciiTheme="majorHAnsi" w:hAnsiTheme="majorHAnsi" w:cstheme="majorBidi"/>
          <w:sz w:val="20"/>
          <w:szCs w:val="20"/>
          <w:lang w:val="it-IT"/>
        </w:rPr>
        <w:t>a</w:t>
      </w:r>
      <w:r w:rsidRPr="10D31C35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59406748" w:rsidRPr="10D31C35">
        <w:rPr>
          <w:rFonts w:asciiTheme="majorHAnsi" w:hAnsiTheme="majorHAnsi" w:cstheme="majorBidi"/>
          <w:sz w:val="20"/>
          <w:szCs w:val="20"/>
          <w:lang w:val="it-IT"/>
        </w:rPr>
        <w:t>seconda parte del</w:t>
      </w:r>
      <w:r w:rsidRPr="00826E5B">
        <w:rPr>
          <w:rFonts w:asciiTheme="majorHAnsi" w:hAnsiTheme="majorHAnsi" w:cstheme="majorBidi"/>
          <w:sz w:val="20"/>
          <w:szCs w:val="20"/>
          <w:lang w:val="it-IT"/>
        </w:rPr>
        <w:t xml:space="preserve"> capitolo dovrà essere </w:t>
      </w:r>
      <w:r w:rsidR="00B958C9" w:rsidRPr="00826E5B">
        <w:rPr>
          <w:rFonts w:asciiTheme="majorHAnsi" w:hAnsiTheme="majorHAnsi" w:cstheme="majorBidi"/>
          <w:sz w:val="20"/>
          <w:szCs w:val="20"/>
          <w:lang w:val="it-IT"/>
        </w:rPr>
        <w:t>articolat</w:t>
      </w:r>
      <w:r w:rsidR="34C5748D" w:rsidRPr="10D31C35">
        <w:rPr>
          <w:rFonts w:asciiTheme="majorHAnsi" w:hAnsiTheme="majorHAnsi" w:cstheme="majorBidi"/>
          <w:sz w:val="20"/>
          <w:szCs w:val="20"/>
          <w:lang w:val="it-IT"/>
        </w:rPr>
        <w:t>a</w:t>
      </w:r>
      <w:r w:rsidR="00B958C9" w:rsidRPr="00826E5B">
        <w:rPr>
          <w:rFonts w:asciiTheme="majorHAnsi" w:hAnsiTheme="majorHAnsi" w:cstheme="majorBidi"/>
          <w:sz w:val="20"/>
          <w:szCs w:val="20"/>
          <w:lang w:val="it-IT"/>
        </w:rPr>
        <w:t xml:space="preserve"> in un </w:t>
      </w:r>
      <w:r w:rsidR="00B958C9" w:rsidRPr="00826E5B">
        <w:rPr>
          <w:rFonts w:asciiTheme="majorHAnsi" w:hAnsiTheme="majorHAnsi" w:cstheme="majorBidi"/>
          <w:b/>
          <w:bCs/>
          <w:sz w:val="20"/>
          <w:szCs w:val="20"/>
          <w:lang w:val="it-IT"/>
        </w:rPr>
        <w:t>numero di paragrafi par</w:t>
      </w:r>
      <w:r w:rsidR="00254B37" w:rsidRPr="00826E5B">
        <w:rPr>
          <w:rFonts w:asciiTheme="majorHAnsi" w:hAnsiTheme="majorHAnsi" w:cstheme="majorBidi"/>
          <w:b/>
          <w:bCs/>
          <w:sz w:val="20"/>
          <w:szCs w:val="20"/>
          <w:lang w:val="it-IT"/>
        </w:rPr>
        <w:t>i al numero di azioni</w:t>
      </w:r>
      <w:r w:rsidR="00254B37" w:rsidRPr="00826E5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030300" w:rsidRPr="00826E5B">
        <w:rPr>
          <w:rFonts w:asciiTheme="majorHAnsi" w:hAnsiTheme="majorHAnsi" w:cstheme="majorBidi"/>
          <w:sz w:val="20"/>
          <w:szCs w:val="20"/>
          <w:lang w:val="it-IT"/>
        </w:rPr>
        <w:t>in cui è articolato il progetto.</w:t>
      </w:r>
    </w:p>
    <w:p w14:paraId="67AB83D6" w14:textId="77D3EFFC" w:rsidR="00754F3D" w:rsidRPr="00826E5B" w:rsidRDefault="00030300" w:rsidP="00026734">
      <w:pPr>
        <w:spacing w:after="0"/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826E5B">
        <w:rPr>
          <w:rFonts w:asciiTheme="majorHAnsi" w:hAnsiTheme="majorHAnsi" w:cstheme="majorBidi"/>
          <w:sz w:val="20"/>
          <w:szCs w:val="20"/>
          <w:lang w:val="it-IT"/>
        </w:rPr>
        <w:t xml:space="preserve">Tale </w:t>
      </w:r>
      <w:r w:rsidRPr="00826E5B">
        <w:rPr>
          <w:rFonts w:asciiTheme="majorHAnsi" w:hAnsiTheme="majorHAnsi" w:cstheme="majorBidi"/>
          <w:b/>
          <w:bCs/>
          <w:sz w:val="20"/>
          <w:szCs w:val="20"/>
          <w:lang w:val="it-IT"/>
        </w:rPr>
        <w:t>articolazione</w:t>
      </w:r>
      <w:r w:rsidRPr="00826E5B">
        <w:rPr>
          <w:rFonts w:asciiTheme="majorHAnsi" w:hAnsiTheme="majorHAnsi" w:cstheme="majorBidi"/>
          <w:sz w:val="20"/>
          <w:szCs w:val="20"/>
          <w:lang w:val="it-IT"/>
        </w:rPr>
        <w:t xml:space="preserve">, deve essere </w:t>
      </w:r>
      <w:r w:rsidRPr="00826E5B">
        <w:rPr>
          <w:rFonts w:asciiTheme="majorHAnsi" w:hAnsiTheme="majorHAnsi" w:cstheme="majorBidi"/>
          <w:b/>
          <w:bCs/>
          <w:sz w:val="20"/>
          <w:szCs w:val="20"/>
          <w:lang w:val="it-IT"/>
        </w:rPr>
        <w:t>coincidente</w:t>
      </w:r>
      <w:r w:rsidRPr="00826E5B">
        <w:rPr>
          <w:rFonts w:asciiTheme="majorHAnsi" w:hAnsiTheme="majorHAnsi" w:cstheme="majorBidi"/>
          <w:sz w:val="20"/>
          <w:szCs w:val="20"/>
          <w:lang w:val="it-IT"/>
        </w:rPr>
        <w:t xml:space="preserve"> con quella utilizzata all’interno del </w:t>
      </w:r>
      <w:r w:rsidRPr="00826E5B">
        <w:rPr>
          <w:rFonts w:asciiTheme="majorHAnsi" w:hAnsiTheme="majorHAnsi" w:cstheme="majorBidi"/>
          <w:b/>
          <w:bCs/>
          <w:sz w:val="20"/>
          <w:szCs w:val="20"/>
          <w:lang w:val="it-IT"/>
        </w:rPr>
        <w:t>Piano economico</w:t>
      </w:r>
      <w:r w:rsidRPr="00826E5B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635D3BF1" w14:textId="4814A856" w:rsidR="003C1F37" w:rsidRPr="00826E5B" w:rsidRDefault="003C1F37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826E5B">
        <w:rPr>
          <w:rFonts w:asciiTheme="majorHAnsi" w:hAnsiTheme="majorHAnsi" w:cstheme="majorBidi"/>
          <w:sz w:val="20"/>
          <w:szCs w:val="20"/>
          <w:lang w:val="it-IT"/>
        </w:rPr>
        <w:t>Si suggerisce di non prevedere una sola azione, né un numero eccessivamente elevato di azioni.</w:t>
      </w:r>
    </w:p>
    <w:p w14:paraId="0C22BC22" w14:textId="4843F7AD" w:rsidR="00C81801" w:rsidRPr="00C81801" w:rsidRDefault="00C81801" w:rsidP="00C81801">
      <w:pPr>
        <w:pStyle w:val="Heading2"/>
        <w:rPr>
          <w:lang w:val="it-IT"/>
        </w:rPr>
      </w:pPr>
      <w:r w:rsidRPr="00EB788D">
        <w:rPr>
          <w:lang w:val="it-IT"/>
        </w:rPr>
        <w:t>Paragrafo 4.</w:t>
      </w:r>
      <w:r w:rsidR="431A2B4C" w:rsidRPr="00EB788D">
        <w:rPr>
          <w:lang w:val="it-IT"/>
        </w:rPr>
        <w:t>2</w:t>
      </w:r>
      <w:r w:rsidRPr="00EB788D">
        <w:rPr>
          <w:lang w:val="it-IT"/>
        </w:rPr>
        <w:t>.</w:t>
      </w:r>
      <w:r w:rsidR="001904B9" w:rsidRPr="00EB788D">
        <w:rPr>
          <w:lang w:val="it-IT"/>
        </w:rPr>
        <w:t>1.</w:t>
      </w:r>
      <w:r w:rsidRPr="00EB788D">
        <w:rPr>
          <w:lang w:val="it-IT"/>
        </w:rPr>
        <w:t xml:space="preserve"> (</w:t>
      </w:r>
      <w:r w:rsidR="00367D5C" w:rsidRPr="00EB788D">
        <w:rPr>
          <w:lang w:val="it-IT"/>
        </w:rPr>
        <w:t xml:space="preserve">obbligatorio) </w:t>
      </w:r>
      <w:r w:rsidRPr="00EB788D">
        <w:rPr>
          <w:lang w:val="it-IT"/>
        </w:rPr>
        <w:t>Titolo azione 1</w:t>
      </w:r>
    </w:p>
    <w:p w14:paraId="265BF000" w14:textId="004D1E83" w:rsidR="0054355C" w:rsidRDefault="00C81801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4571B6">
        <w:rPr>
          <w:rFonts w:asciiTheme="majorHAnsi" w:hAnsiTheme="majorHAnsi" w:cstheme="majorBidi"/>
          <w:sz w:val="20"/>
          <w:szCs w:val="20"/>
          <w:lang w:val="it-IT"/>
        </w:rPr>
        <w:t>All’interno di questo paragrafo dovrà essere descritt</w:t>
      </w:r>
      <w:r w:rsidR="000B0674" w:rsidRPr="004571B6">
        <w:rPr>
          <w:rFonts w:asciiTheme="majorHAnsi" w:hAnsiTheme="majorHAnsi" w:cstheme="majorBidi"/>
          <w:sz w:val="20"/>
          <w:szCs w:val="20"/>
          <w:lang w:val="it-IT"/>
        </w:rPr>
        <w:t>a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in dettaglio la prima azione prevista dal progetto</w:t>
      </w:r>
      <w:r w:rsidR="000B0674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, </w:t>
      </w:r>
      <w:r w:rsidR="6D15CC6A" w:rsidRPr="004571B6">
        <w:rPr>
          <w:rFonts w:asciiTheme="majorHAnsi" w:hAnsiTheme="majorHAnsi" w:cstheme="majorBidi"/>
          <w:sz w:val="20"/>
          <w:szCs w:val="20"/>
          <w:lang w:val="it-IT"/>
        </w:rPr>
        <w:t>collegandol</w:t>
      </w:r>
      <w:r w:rsidR="00800030">
        <w:rPr>
          <w:rFonts w:asciiTheme="majorHAnsi" w:hAnsiTheme="majorHAnsi" w:cstheme="majorBidi"/>
          <w:sz w:val="20"/>
          <w:szCs w:val="20"/>
          <w:lang w:val="it-IT"/>
        </w:rPr>
        <w:t>a</w:t>
      </w:r>
      <w:r w:rsidR="6D15CC6A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alla</w:t>
      </w:r>
      <w:r w:rsidR="00800030">
        <w:rPr>
          <w:rFonts w:asciiTheme="majorHAnsi" w:hAnsiTheme="majorHAnsi" w:cstheme="majorBidi"/>
          <w:sz w:val="20"/>
          <w:szCs w:val="20"/>
          <w:lang w:val="it-IT"/>
        </w:rPr>
        <w:t>/e</w:t>
      </w:r>
      <w:r w:rsidR="5005E74A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48835BB6" w:rsidRPr="004571B6">
        <w:rPr>
          <w:rFonts w:asciiTheme="majorHAnsi" w:hAnsiTheme="majorHAnsi" w:cstheme="majorBidi"/>
          <w:sz w:val="20"/>
          <w:szCs w:val="20"/>
          <w:lang w:val="it-IT"/>
        </w:rPr>
        <w:t>macro-tematic</w:t>
      </w:r>
      <w:r w:rsidR="68110A60" w:rsidRPr="004571B6">
        <w:rPr>
          <w:rFonts w:asciiTheme="majorHAnsi" w:hAnsiTheme="majorHAnsi" w:cstheme="majorBidi"/>
          <w:sz w:val="20"/>
          <w:szCs w:val="20"/>
          <w:lang w:val="it-IT"/>
        </w:rPr>
        <w:t>he/a</w:t>
      </w:r>
      <w:r w:rsidR="0093783F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di intervento</w:t>
      </w:r>
      <w:r w:rsidR="002B6E05" w:rsidRPr="004571B6">
        <w:rPr>
          <w:rStyle w:val="FootnoteReference"/>
          <w:rFonts w:asciiTheme="majorHAnsi" w:hAnsiTheme="majorHAnsi" w:cstheme="majorBidi"/>
          <w:sz w:val="20"/>
          <w:szCs w:val="20"/>
          <w:lang w:val="it-IT"/>
        </w:rPr>
        <w:footnoteReference w:id="1"/>
      </w:r>
      <w:r w:rsidR="0093783F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1AA02D30" w:rsidRPr="004571B6">
        <w:rPr>
          <w:rFonts w:asciiTheme="majorHAnsi" w:hAnsiTheme="majorHAnsi" w:cstheme="majorBidi"/>
          <w:sz w:val="20"/>
          <w:szCs w:val="20"/>
          <w:lang w:val="it-IT"/>
        </w:rPr>
        <w:t>individuate dal progetto</w:t>
      </w:r>
      <w:r w:rsidR="00F32CBF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F567DE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illustra</w:t>
      </w:r>
      <w:r w:rsidR="0054355C">
        <w:rPr>
          <w:rFonts w:asciiTheme="majorHAnsi" w:hAnsiTheme="majorHAnsi" w:cstheme="majorBidi"/>
          <w:sz w:val="20"/>
          <w:szCs w:val="20"/>
          <w:lang w:val="it-IT"/>
        </w:rPr>
        <w:t>ndo</w:t>
      </w:r>
      <w:r w:rsidR="00CC44E1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attività concrete</w:t>
      </w:r>
      <w:r w:rsidR="0938729D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e</w:t>
      </w:r>
      <w:r w:rsidR="00CC44E1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coerenti con gli obiettivi</w:t>
      </w:r>
      <w:r w:rsidR="0054355C">
        <w:rPr>
          <w:rFonts w:asciiTheme="majorHAnsi" w:hAnsiTheme="majorHAnsi" w:cstheme="majorBidi"/>
          <w:sz w:val="20"/>
          <w:szCs w:val="20"/>
          <w:lang w:val="it-IT"/>
        </w:rPr>
        <w:t xml:space="preserve"> descritti nel capitolo precedente</w:t>
      </w:r>
      <w:r w:rsidR="00F32CBF">
        <w:rPr>
          <w:rFonts w:asciiTheme="majorHAnsi" w:hAnsiTheme="majorHAnsi" w:cstheme="majorBidi"/>
          <w:sz w:val="20"/>
          <w:szCs w:val="20"/>
          <w:lang w:val="it-IT"/>
        </w:rPr>
        <w:t xml:space="preserve"> e </w:t>
      </w:r>
      <w:r w:rsidR="00070E05">
        <w:rPr>
          <w:rFonts w:asciiTheme="majorHAnsi" w:hAnsiTheme="majorHAnsi" w:cstheme="majorBidi"/>
          <w:sz w:val="20"/>
          <w:szCs w:val="20"/>
          <w:lang w:val="it-IT"/>
        </w:rPr>
        <w:t>identificando i diversi soggetti coinvolti e i rispettivi ruoli</w:t>
      </w:r>
      <w:r w:rsidR="00F567DE" w:rsidRPr="004571B6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2C551F9B" w14:textId="3268D4C6" w:rsidR="00211FFB" w:rsidRPr="00C81801" w:rsidRDefault="00211FFB" w:rsidP="00211FFB">
      <w:pPr>
        <w:pStyle w:val="Heading2"/>
        <w:rPr>
          <w:lang w:val="it-IT"/>
        </w:rPr>
      </w:pPr>
      <w:r w:rsidRPr="00C81801">
        <w:rPr>
          <w:lang w:val="it-IT"/>
        </w:rPr>
        <w:t>Paragrafo 4.</w:t>
      </w:r>
      <w:r w:rsidR="001904B9">
        <w:rPr>
          <w:lang w:val="it-IT"/>
        </w:rPr>
        <w:t>2.2</w:t>
      </w:r>
      <w:r w:rsidRPr="00C81801">
        <w:rPr>
          <w:lang w:val="it-IT"/>
        </w:rPr>
        <w:t xml:space="preserve"> </w:t>
      </w:r>
      <w:r>
        <w:rPr>
          <w:lang w:val="it-IT"/>
        </w:rPr>
        <w:t>(</w:t>
      </w:r>
      <w:r w:rsidR="00D35070">
        <w:rPr>
          <w:lang w:val="it-IT"/>
        </w:rPr>
        <w:t>consigliato</w:t>
      </w:r>
      <w:r>
        <w:rPr>
          <w:lang w:val="it-IT"/>
        </w:rPr>
        <w:t xml:space="preserve">) </w:t>
      </w:r>
      <w:r w:rsidRPr="00C81801">
        <w:rPr>
          <w:lang w:val="it-IT"/>
        </w:rPr>
        <w:t xml:space="preserve">Titolo azione </w:t>
      </w:r>
      <w:r>
        <w:rPr>
          <w:lang w:val="it-IT"/>
        </w:rPr>
        <w:t>2</w:t>
      </w:r>
    </w:p>
    <w:p w14:paraId="58AA4FF4" w14:textId="79E565B3" w:rsidR="00211FFB" w:rsidRDefault="00211FFB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4571B6">
        <w:rPr>
          <w:rFonts w:asciiTheme="majorHAnsi" w:hAnsiTheme="majorHAnsi" w:cstheme="majorBidi"/>
          <w:sz w:val="20"/>
          <w:szCs w:val="20"/>
          <w:lang w:val="it-IT"/>
        </w:rPr>
        <w:t>All’interno di questo paragrafo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(presente solo se il progetto è articolato in almeno 2 azioni)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dovrà essere descritta in dettaglio la 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seconda 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>azione prevista dal progetto, collegandol</w:t>
      </w:r>
      <w:r>
        <w:rPr>
          <w:rFonts w:asciiTheme="majorHAnsi" w:hAnsiTheme="majorHAnsi" w:cstheme="majorBidi"/>
          <w:sz w:val="20"/>
          <w:szCs w:val="20"/>
          <w:lang w:val="it-IT"/>
        </w:rPr>
        <w:t>a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alla</w:t>
      </w:r>
      <w:r>
        <w:rPr>
          <w:rFonts w:asciiTheme="majorHAnsi" w:hAnsiTheme="majorHAnsi" w:cstheme="majorBidi"/>
          <w:sz w:val="20"/>
          <w:szCs w:val="20"/>
          <w:lang w:val="it-IT"/>
        </w:rPr>
        <w:t>/e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macro-tematiche/a di intervento individuate dal progetto</w:t>
      </w:r>
      <w:r w:rsidR="00B21B00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B21B00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illustra</w:t>
      </w:r>
      <w:r w:rsidR="00B21B00">
        <w:rPr>
          <w:rFonts w:asciiTheme="majorHAnsi" w:hAnsiTheme="majorHAnsi" w:cstheme="majorBidi"/>
          <w:sz w:val="20"/>
          <w:szCs w:val="20"/>
          <w:lang w:val="it-IT"/>
        </w:rPr>
        <w:t>ndo</w:t>
      </w:r>
      <w:r w:rsidR="00B21B00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attività concrete e coerenti con gli obiettivi</w:t>
      </w:r>
      <w:r w:rsidR="00B21B00">
        <w:rPr>
          <w:rFonts w:asciiTheme="majorHAnsi" w:hAnsiTheme="majorHAnsi" w:cstheme="majorBidi"/>
          <w:sz w:val="20"/>
          <w:szCs w:val="20"/>
          <w:lang w:val="it-IT"/>
        </w:rPr>
        <w:t xml:space="preserve"> descritti nel capitolo precedente e identificando i diversi soggetti coinvolti e i rispettivi ruoli</w:t>
      </w:r>
      <w:r w:rsidR="00B21B00" w:rsidRPr="004571B6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3A278310" w14:textId="39ADA189" w:rsidR="00211FFB" w:rsidRDefault="00211FFB" w:rsidP="00367D5C">
      <w:pPr>
        <w:pStyle w:val="Heading2"/>
        <w:rPr>
          <w:lang w:val="it-IT"/>
        </w:rPr>
      </w:pPr>
      <w:r>
        <w:rPr>
          <w:lang w:val="it-IT"/>
        </w:rPr>
        <w:t>…</w:t>
      </w:r>
    </w:p>
    <w:p w14:paraId="6A9541B2" w14:textId="087AE5FB" w:rsidR="003320E0" w:rsidRPr="003320E0" w:rsidRDefault="003320E0" w:rsidP="003320E0">
      <w:pPr>
        <w:rPr>
          <w:lang w:val="it-IT"/>
        </w:rPr>
      </w:pPr>
      <w:r>
        <w:rPr>
          <w:lang w:val="it-IT"/>
        </w:rPr>
        <w:t>…</w:t>
      </w:r>
    </w:p>
    <w:p w14:paraId="4F3EAFFB" w14:textId="70846175" w:rsidR="00367D5C" w:rsidRPr="00C81801" w:rsidRDefault="00367D5C" w:rsidP="00367D5C">
      <w:pPr>
        <w:pStyle w:val="Heading2"/>
        <w:rPr>
          <w:lang w:val="it-IT"/>
        </w:rPr>
      </w:pPr>
      <w:r w:rsidRPr="00C81801">
        <w:rPr>
          <w:lang w:val="it-IT"/>
        </w:rPr>
        <w:t>Paragrafo 4.</w:t>
      </w:r>
      <w:r w:rsidR="001904B9">
        <w:rPr>
          <w:lang w:val="it-IT"/>
        </w:rPr>
        <w:t>2.</w:t>
      </w:r>
      <w:r w:rsidR="00F6435B">
        <w:rPr>
          <w:lang w:val="it-IT"/>
        </w:rPr>
        <w:t>n</w:t>
      </w:r>
      <w:r w:rsidRPr="00C81801">
        <w:rPr>
          <w:lang w:val="it-IT"/>
        </w:rPr>
        <w:t xml:space="preserve">. </w:t>
      </w:r>
      <w:r>
        <w:rPr>
          <w:lang w:val="it-IT"/>
        </w:rPr>
        <w:t xml:space="preserve">(facoltativo) </w:t>
      </w:r>
      <w:r w:rsidRPr="00C81801">
        <w:rPr>
          <w:lang w:val="it-IT"/>
        </w:rPr>
        <w:t xml:space="preserve">Titolo azione </w:t>
      </w:r>
      <w:r w:rsidR="00F6435B">
        <w:rPr>
          <w:lang w:val="it-IT"/>
        </w:rPr>
        <w:t>n</w:t>
      </w:r>
    </w:p>
    <w:p w14:paraId="32F20E98" w14:textId="13590F77" w:rsidR="00367D5C" w:rsidRDefault="00367D5C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4571B6">
        <w:rPr>
          <w:rFonts w:asciiTheme="majorHAnsi" w:hAnsiTheme="majorHAnsi" w:cstheme="majorBidi"/>
          <w:sz w:val="20"/>
          <w:szCs w:val="20"/>
          <w:lang w:val="it-IT"/>
        </w:rPr>
        <w:t>All’interno di questo paragrafo</w:t>
      </w:r>
      <w:r w:rsidR="00F6435B">
        <w:rPr>
          <w:rFonts w:asciiTheme="majorHAnsi" w:hAnsiTheme="majorHAnsi" w:cstheme="majorBidi"/>
          <w:sz w:val="20"/>
          <w:szCs w:val="20"/>
          <w:lang w:val="it-IT"/>
        </w:rPr>
        <w:t xml:space="preserve"> (presente solo se il progetto è articolato in almeno n azioni)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dovrà essere descritta in dettaglio la </w:t>
      </w:r>
      <w:r w:rsidR="00F6435B">
        <w:rPr>
          <w:rFonts w:asciiTheme="majorHAnsi" w:hAnsiTheme="majorHAnsi" w:cstheme="majorBidi"/>
          <w:sz w:val="20"/>
          <w:szCs w:val="20"/>
          <w:lang w:val="it-IT"/>
        </w:rPr>
        <w:t>n-esima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azione prevista dal progetto, collegandol</w:t>
      </w:r>
      <w:r>
        <w:rPr>
          <w:rFonts w:asciiTheme="majorHAnsi" w:hAnsiTheme="majorHAnsi" w:cstheme="majorBidi"/>
          <w:sz w:val="20"/>
          <w:szCs w:val="20"/>
          <w:lang w:val="it-IT"/>
        </w:rPr>
        <w:t>a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alla</w:t>
      </w:r>
      <w:r>
        <w:rPr>
          <w:rFonts w:asciiTheme="majorHAnsi" w:hAnsiTheme="majorHAnsi" w:cstheme="majorBidi"/>
          <w:sz w:val="20"/>
          <w:szCs w:val="20"/>
          <w:lang w:val="it-IT"/>
        </w:rPr>
        <w:t>/e</w:t>
      </w:r>
      <w:r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macro-tematiche/a di intervento individuate dal progetto</w:t>
      </w:r>
      <w:r w:rsidR="00E04AB3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E04AB3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illustra</w:t>
      </w:r>
      <w:r w:rsidR="00E04AB3">
        <w:rPr>
          <w:rFonts w:asciiTheme="majorHAnsi" w:hAnsiTheme="majorHAnsi" w:cstheme="majorBidi"/>
          <w:sz w:val="20"/>
          <w:szCs w:val="20"/>
          <w:lang w:val="it-IT"/>
        </w:rPr>
        <w:t>ndo</w:t>
      </w:r>
      <w:r w:rsidR="00E04AB3" w:rsidRPr="004571B6">
        <w:rPr>
          <w:rFonts w:asciiTheme="majorHAnsi" w:hAnsiTheme="majorHAnsi" w:cstheme="majorBidi"/>
          <w:sz w:val="20"/>
          <w:szCs w:val="20"/>
          <w:lang w:val="it-IT"/>
        </w:rPr>
        <w:t xml:space="preserve"> attività concrete e coerenti con gli obiettivi</w:t>
      </w:r>
      <w:r w:rsidR="00E04AB3">
        <w:rPr>
          <w:rFonts w:asciiTheme="majorHAnsi" w:hAnsiTheme="majorHAnsi" w:cstheme="majorBidi"/>
          <w:sz w:val="20"/>
          <w:szCs w:val="20"/>
          <w:lang w:val="it-IT"/>
        </w:rPr>
        <w:t xml:space="preserve"> descritti nel capitolo precedente e identificando i diversi soggetti coinvolti e i rispettivi ruoli</w:t>
      </w:r>
      <w:r w:rsidR="00E04AB3" w:rsidRPr="004571B6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0179A222" w14:textId="6FA2DB0A" w:rsidR="00B110A7" w:rsidRPr="000506E7" w:rsidRDefault="00B110A7" w:rsidP="00B110A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</w:pPr>
      <w:r w:rsidRPr="000506E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Paragrafo 4.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3</w:t>
      </w:r>
      <w:r w:rsidRPr="000506E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 xml:space="preserve">Attività </w:t>
      </w:r>
      <w:r w:rsidR="00ED46C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 xml:space="preserve">trasversali 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legate ad alcuni temi chiave</w:t>
      </w:r>
    </w:p>
    <w:p w14:paraId="260C6EA6" w14:textId="19F79751" w:rsidR="00EB788D" w:rsidRDefault="00B110A7" w:rsidP="4296F5BB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La terza parte del capitolo </w:t>
      </w:r>
      <w:r w:rsidR="00ED46C0">
        <w:rPr>
          <w:rFonts w:asciiTheme="majorHAnsi" w:hAnsiTheme="majorHAnsi" w:cstheme="majorBidi"/>
          <w:sz w:val="20"/>
          <w:szCs w:val="20"/>
          <w:lang w:val="it-IT"/>
        </w:rPr>
        <w:t>ha lo scopo di mettere in evidenza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le attività specificamente pensate per affrontare alcuni dei temi chiave </w:t>
      </w:r>
      <w:r w:rsidR="00ED46C0">
        <w:rPr>
          <w:rFonts w:asciiTheme="majorHAnsi" w:hAnsiTheme="majorHAnsi" w:cstheme="majorBidi"/>
          <w:sz w:val="20"/>
          <w:szCs w:val="20"/>
          <w:lang w:val="it-IT"/>
        </w:rPr>
        <w:t>promossi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dal bando: i) </w:t>
      </w:r>
      <w:r w:rsidR="00ED46C0">
        <w:rPr>
          <w:rFonts w:asciiTheme="majorHAnsi" w:hAnsiTheme="majorHAnsi" w:cstheme="majorBidi"/>
          <w:sz w:val="20"/>
          <w:szCs w:val="20"/>
          <w:lang w:val="it-IT"/>
        </w:rPr>
        <w:t>sviluppo delle competenze</w:t>
      </w:r>
      <w:r>
        <w:rPr>
          <w:rFonts w:asciiTheme="majorHAnsi" w:hAnsiTheme="majorHAnsi" w:cstheme="majorBidi"/>
          <w:sz w:val="20"/>
          <w:szCs w:val="20"/>
          <w:lang w:val="it-IT"/>
        </w:rPr>
        <w:t>, ii)</w:t>
      </w:r>
      <w:r w:rsidR="00ED46C0" w:rsidRPr="00ED46C0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ED46C0">
        <w:rPr>
          <w:rFonts w:asciiTheme="majorHAnsi" w:hAnsiTheme="majorHAnsi" w:cstheme="majorBidi"/>
          <w:sz w:val="20"/>
          <w:szCs w:val="20"/>
          <w:lang w:val="it-IT"/>
        </w:rPr>
        <w:t>giovani e transizione generazionale</w:t>
      </w:r>
      <w:r>
        <w:rPr>
          <w:rFonts w:asciiTheme="majorHAnsi" w:hAnsiTheme="majorHAnsi" w:cstheme="majorBidi"/>
          <w:sz w:val="20"/>
          <w:szCs w:val="20"/>
          <w:lang w:val="it-IT"/>
        </w:rPr>
        <w:t>; iii) coinvolgimento attivo nei processi di cambiamento e iv) cultura del miglioramento organizzativo.</w:t>
      </w:r>
    </w:p>
    <w:p w14:paraId="42E85A5B" w14:textId="431FF1FD" w:rsidR="00B110A7" w:rsidRPr="007A1508" w:rsidRDefault="00B110A7" w:rsidP="4296F5BB">
      <w:pPr>
        <w:jc w:val="both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In particolare, dovranno qui essere riportate le informazioni relative ad attività</w:t>
      </w:r>
      <w:r w:rsidRPr="007A1508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trasversali</w:t>
      </w:r>
      <w:r>
        <w:rPr>
          <w:rFonts w:asciiTheme="majorHAnsi" w:hAnsiTheme="majorHAnsi" w:cstheme="majorBidi"/>
          <w:sz w:val="20"/>
          <w:szCs w:val="20"/>
          <w:lang w:val="it-IT"/>
        </w:rPr>
        <w:t>, non c</w:t>
      </w:r>
      <w:r w:rsidR="00A22B82">
        <w:rPr>
          <w:rFonts w:asciiTheme="majorHAnsi" w:hAnsiTheme="majorHAnsi" w:cstheme="majorBidi"/>
          <w:sz w:val="20"/>
          <w:szCs w:val="20"/>
          <w:lang w:val="it-IT"/>
        </w:rPr>
        <w:t>onsolidate in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specifiche azioni progettuali. Se, invece, all’interno del progetto, sono previste </w:t>
      </w:r>
      <w:r w:rsidRPr="007A1508">
        <w:rPr>
          <w:rFonts w:asciiTheme="majorHAnsi" w:hAnsiTheme="majorHAnsi" w:cstheme="majorBidi"/>
          <w:b/>
          <w:bCs/>
          <w:sz w:val="20"/>
          <w:szCs w:val="20"/>
          <w:lang w:val="it-IT"/>
        </w:rPr>
        <w:t>azioni specifiche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rivolte a una o più delle tematiche sopra elencate, le relative descrizioni dovranno essere integrate all’interno di </w:t>
      </w:r>
      <w:r w:rsidRPr="007A1508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appositi paragrafi, presentati nella seconda parte del </w:t>
      </w:r>
      <w:r w:rsidR="00505412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presente </w:t>
      </w:r>
      <w:r w:rsidRPr="007A1508">
        <w:rPr>
          <w:rFonts w:asciiTheme="majorHAnsi" w:hAnsiTheme="majorHAnsi" w:cstheme="majorBidi"/>
          <w:b/>
          <w:bCs/>
          <w:sz w:val="20"/>
          <w:szCs w:val="20"/>
          <w:lang w:val="it-IT"/>
        </w:rPr>
        <w:t>capitolo.</w:t>
      </w:r>
    </w:p>
    <w:p w14:paraId="1581AD94" w14:textId="7AD8B9ED" w:rsidR="0019246B" w:rsidRPr="0019246B" w:rsidRDefault="00ED46C0" w:rsidP="0019246B">
      <w:pPr>
        <w:pStyle w:val="Heading2"/>
        <w:rPr>
          <w:lang w:val="it-IT"/>
        </w:rPr>
      </w:pPr>
      <w:r w:rsidRPr="0019246B">
        <w:rPr>
          <w:lang w:val="it-IT"/>
        </w:rPr>
        <w:t>Paragrafo 4.3.1. Sviluppo delle competenze</w:t>
      </w:r>
    </w:p>
    <w:p w14:paraId="411F2446" w14:textId="7002872F" w:rsidR="00ED46C0" w:rsidRPr="0019246B" w:rsidRDefault="00ED46C0" w:rsidP="0019246B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19246B">
        <w:rPr>
          <w:rFonts w:asciiTheme="majorHAnsi" w:hAnsiTheme="majorHAnsi" w:cstheme="majorBidi"/>
          <w:sz w:val="20"/>
          <w:szCs w:val="20"/>
          <w:lang w:val="it-IT"/>
        </w:rPr>
        <w:t xml:space="preserve">In questo paragrafo </w:t>
      </w:r>
      <w:r w:rsidR="3484AF2A" w:rsidRPr="16FB4BE3">
        <w:rPr>
          <w:rFonts w:asciiTheme="majorHAnsi" w:hAnsiTheme="majorHAnsi" w:cstheme="majorBidi"/>
          <w:sz w:val="20"/>
          <w:szCs w:val="20"/>
          <w:lang w:val="it-IT"/>
        </w:rPr>
        <w:t>d</w:t>
      </w:r>
      <w:r w:rsidRPr="16FB4BE3">
        <w:rPr>
          <w:rFonts w:asciiTheme="majorHAnsi" w:hAnsiTheme="majorHAnsi" w:cstheme="majorBidi"/>
          <w:sz w:val="20"/>
          <w:szCs w:val="20"/>
          <w:lang w:val="it-IT"/>
        </w:rPr>
        <w:t>o</w:t>
      </w:r>
      <w:r w:rsidR="4AC3227D" w:rsidRPr="16FB4BE3">
        <w:rPr>
          <w:rFonts w:asciiTheme="majorHAnsi" w:hAnsiTheme="majorHAnsi" w:cstheme="majorBidi"/>
          <w:sz w:val="20"/>
          <w:szCs w:val="20"/>
          <w:lang w:val="it-IT"/>
        </w:rPr>
        <w:t>v</w:t>
      </w:r>
      <w:r w:rsidRPr="16FB4BE3">
        <w:rPr>
          <w:rFonts w:asciiTheme="majorHAnsi" w:hAnsiTheme="majorHAnsi" w:cstheme="majorBidi"/>
          <w:sz w:val="20"/>
          <w:szCs w:val="20"/>
          <w:lang w:val="it-IT"/>
        </w:rPr>
        <w:t>rete</w:t>
      </w:r>
      <w:r w:rsidRPr="0019246B">
        <w:rPr>
          <w:rFonts w:asciiTheme="majorHAnsi" w:hAnsiTheme="majorHAnsi" w:cstheme="majorBidi"/>
          <w:sz w:val="20"/>
          <w:szCs w:val="20"/>
          <w:lang w:val="it-IT"/>
        </w:rPr>
        <w:t xml:space="preserve"> illustrare in che modo il progetto contribuisce allo sviluppo delle competenze dello staff, dei collaboratori e/o dei volontari. Vi è inoltre richiesto di descrivere in dettaglio i percorsi di apprendimento e crescita delle persone coinvolte previsti all’interno del progetto.</w:t>
      </w:r>
    </w:p>
    <w:p w14:paraId="4EF07712" w14:textId="6E4F9AB6" w:rsidR="34548913" w:rsidRPr="000B0DFD" w:rsidRDefault="34548913" w:rsidP="000B0DFD">
      <w:pPr>
        <w:pStyle w:val="Heading2"/>
        <w:rPr>
          <w:lang w:val="it-IT"/>
        </w:rPr>
      </w:pPr>
      <w:r w:rsidRPr="000B0DFD">
        <w:rPr>
          <w:lang w:val="it-IT"/>
        </w:rPr>
        <w:t>Paragrafo 4.</w:t>
      </w:r>
      <w:r w:rsidR="00B110A7">
        <w:rPr>
          <w:lang w:val="it-IT"/>
        </w:rPr>
        <w:t>3.</w:t>
      </w:r>
      <w:r w:rsidR="00ED46C0">
        <w:rPr>
          <w:lang w:val="it-IT"/>
        </w:rPr>
        <w:t>2</w:t>
      </w:r>
      <w:r w:rsidRPr="000B0DFD">
        <w:rPr>
          <w:lang w:val="it-IT"/>
        </w:rPr>
        <w:t xml:space="preserve">. </w:t>
      </w:r>
      <w:r w:rsidR="3070541B" w:rsidRPr="000B0DFD">
        <w:rPr>
          <w:lang w:val="it-IT"/>
        </w:rPr>
        <w:t>(facoltativo) Giovani e transizione generazionale</w:t>
      </w:r>
    </w:p>
    <w:p w14:paraId="0BD76B52" w14:textId="23E4BAF3" w:rsidR="00B110A7" w:rsidRDefault="7811F2ED" w:rsidP="7A4852DD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7A4852DD">
        <w:rPr>
          <w:rFonts w:asciiTheme="majorHAnsi" w:hAnsiTheme="majorHAnsi" w:cstheme="majorBidi"/>
          <w:sz w:val="20"/>
          <w:szCs w:val="20"/>
          <w:lang w:val="it-IT"/>
        </w:rPr>
        <w:t xml:space="preserve">All’interno di questo paragrafo (che dovrà essere presente solo se il progetto persegue l’obiettivo di favorire la transizione/integrazione generazionale e/o di promuovere il protagonismo giovanile), </w:t>
      </w:r>
      <w:r w:rsidR="00DF10AF">
        <w:rPr>
          <w:rFonts w:asciiTheme="majorHAnsi" w:hAnsiTheme="majorHAnsi" w:cstheme="majorBidi"/>
          <w:sz w:val="20"/>
          <w:szCs w:val="20"/>
          <w:lang w:val="it-IT"/>
        </w:rPr>
        <w:t xml:space="preserve">potrete </w:t>
      </w:r>
      <w:r w:rsidR="005F44D5">
        <w:rPr>
          <w:rFonts w:asciiTheme="majorHAnsi" w:hAnsiTheme="majorHAnsi" w:cstheme="majorBidi"/>
          <w:sz w:val="20"/>
          <w:szCs w:val="20"/>
          <w:lang w:val="it-IT"/>
        </w:rPr>
        <w:t>de</w:t>
      </w:r>
      <w:r w:rsidR="00C3751B">
        <w:rPr>
          <w:rFonts w:asciiTheme="majorHAnsi" w:hAnsiTheme="majorHAnsi" w:cstheme="majorBidi"/>
          <w:sz w:val="20"/>
          <w:szCs w:val="20"/>
          <w:lang w:val="it-IT"/>
        </w:rPr>
        <w:t>scrivere</w:t>
      </w:r>
      <w:r w:rsidR="00B110A7">
        <w:rPr>
          <w:rFonts w:asciiTheme="majorHAnsi" w:hAnsiTheme="majorHAnsi" w:cstheme="majorBidi"/>
          <w:sz w:val="20"/>
          <w:szCs w:val="20"/>
          <w:lang w:val="it-IT"/>
        </w:rPr>
        <w:t>, con l’ausilio della tabella 4.1</w:t>
      </w:r>
      <w:r w:rsidR="00B110A7" w:rsidRPr="16FB4BE3">
        <w:rPr>
          <w:rFonts w:asciiTheme="majorHAnsi" w:hAnsiTheme="majorHAnsi" w:cstheme="majorBidi"/>
          <w:sz w:val="20"/>
          <w:szCs w:val="20"/>
          <w:lang w:val="it-IT"/>
        </w:rPr>
        <w:t>)</w:t>
      </w:r>
      <w:r w:rsidR="1A2D575F" w:rsidRPr="16FB4BE3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C3751B">
        <w:rPr>
          <w:rFonts w:asciiTheme="majorHAnsi" w:hAnsiTheme="majorHAnsi" w:cstheme="majorBidi"/>
          <w:sz w:val="20"/>
          <w:szCs w:val="20"/>
          <w:lang w:val="it-IT"/>
        </w:rPr>
        <w:t xml:space="preserve"> le eventuali attività (trasversali alle azioni progettuali), previste per favorire la transizione generazionale e il coinvolgimento dei giovani nelle attività dell’ente</w:t>
      </w:r>
      <w:r w:rsidR="00B110A7">
        <w:rPr>
          <w:rFonts w:asciiTheme="majorHAnsi" w:hAnsiTheme="majorHAnsi" w:cstheme="majorBidi"/>
          <w:sz w:val="20"/>
          <w:szCs w:val="20"/>
          <w:lang w:val="it-IT"/>
        </w:rPr>
        <w:t xml:space="preserve">.  Il paragrafo e la relativa tabella potranno potrà essere inserito anche nel caso in cui, pur in presenza di un’azione dedicata (già descritta nella seconda parte del capitolo) </w:t>
      </w:r>
      <w:r w:rsidR="021E5BAD" w:rsidRPr="7A4852DD">
        <w:rPr>
          <w:rFonts w:asciiTheme="majorHAnsi" w:hAnsiTheme="majorHAnsi" w:cstheme="majorBidi"/>
          <w:sz w:val="20"/>
          <w:szCs w:val="20"/>
          <w:lang w:val="it-IT"/>
        </w:rPr>
        <w:t xml:space="preserve">riteniate </w:t>
      </w:r>
      <w:r w:rsidR="00B110A7">
        <w:rPr>
          <w:rFonts w:asciiTheme="majorHAnsi" w:hAnsiTheme="majorHAnsi" w:cstheme="majorBidi"/>
          <w:sz w:val="20"/>
          <w:szCs w:val="20"/>
          <w:lang w:val="it-IT"/>
        </w:rPr>
        <w:t xml:space="preserve">utile </w:t>
      </w:r>
      <w:r w:rsidR="733E3BF9" w:rsidRPr="7A4852DD">
        <w:rPr>
          <w:rFonts w:asciiTheme="majorHAnsi" w:hAnsiTheme="majorHAnsi" w:cstheme="majorBidi"/>
          <w:sz w:val="20"/>
          <w:szCs w:val="20"/>
          <w:lang w:val="it-IT"/>
        </w:rPr>
        <w:t>aggiungere informazioni</w:t>
      </w:r>
      <w:r w:rsidR="00B110A7">
        <w:rPr>
          <w:rFonts w:asciiTheme="majorHAnsi" w:hAnsiTheme="majorHAnsi" w:cstheme="majorBidi"/>
          <w:sz w:val="20"/>
          <w:szCs w:val="20"/>
          <w:lang w:val="it-IT"/>
        </w:rPr>
        <w:t xml:space="preserve"> a quanto già descritto in precedenza.</w:t>
      </w:r>
    </w:p>
    <w:p w14:paraId="44D741E1" w14:textId="39BECB79" w:rsidR="35038C13" w:rsidRPr="000676C6" w:rsidRDefault="35038C13" w:rsidP="007A1508">
      <w:pPr>
        <w:jc w:val="both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Tabella </w:t>
      </w:r>
      <w:r w:rsidR="105EB2D8"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>4</w:t>
      </w:r>
      <w:r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>.</w:t>
      </w:r>
      <w:r w:rsidR="1442436A"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>1.</w:t>
      </w:r>
      <w:r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</w:t>
      </w:r>
      <w:r w:rsidRPr="16FB4BE3">
        <w:rPr>
          <w:rFonts w:asciiTheme="majorHAnsi" w:hAnsiTheme="majorHAnsi" w:cstheme="majorBidi"/>
          <w:b/>
          <w:bCs/>
          <w:sz w:val="20"/>
          <w:szCs w:val="20"/>
          <w:lang w:val="it-IT"/>
        </w:rPr>
        <w:t>(</w:t>
      </w:r>
      <w:r w:rsidR="2D748441" w:rsidRPr="16FB4BE3">
        <w:rPr>
          <w:rFonts w:asciiTheme="majorHAnsi" w:hAnsiTheme="majorHAnsi" w:cstheme="majorBidi"/>
          <w:b/>
          <w:bCs/>
          <w:sz w:val="20"/>
          <w:szCs w:val="20"/>
          <w:lang w:val="it-IT"/>
        </w:rPr>
        <w:t>f</w:t>
      </w:r>
      <w:r w:rsidRPr="16FB4BE3">
        <w:rPr>
          <w:rFonts w:asciiTheme="majorHAnsi" w:hAnsiTheme="majorHAnsi" w:cstheme="majorBidi"/>
          <w:b/>
          <w:bCs/>
          <w:sz w:val="20"/>
          <w:szCs w:val="20"/>
          <w:lang w:val="it-IT"/>
        </w:rPr>
        <w:t>acoltativa</w:t>
      </w:r>
      <w:r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) </w:t>
      </w:r>
      <w:r w:rsidR="01582068"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>Iniziative per la t</w:t>
      </w:r>
      <w:r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ransizione generazionale e </w:t>
      </w:r>
      <w:r w:rsidR="47C2BB58"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il </w:t>
      </w:r>
      <w:r w:rsidRPr="000676C6">
        <w:rPr>
          <w:rFonts w:asciiTheme="majorHAnsi" w:hAnsiTheme="majorHAnsi" w:cstheme="majorBidi"/>
          <w:b/>
          <w:bCs/>
          <w:sz w:val="20"/>
          <w:szCs w:val="20"/>
          <w:lang w:val="it-IT"/>
        </w:rPr>
        <w:t>protagonismo giovanile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6"/>
        <w:gridCol w:w="4906"/>
      </w:tblGrid>
      <w:tr w:rsidR="4296F5BB" w:rsidRPr="00576F41" w14:paraId="4F32A33C" w14:textId="77777777" w:rsidTr="4296F5BB">
        <w:trPr>
          <w:trHeight w:val="300"/>
        </w:trPr>
        <w:tc>
          <w:tcPr>
            <w:tcW w:w="10112" w:type="dxa"/>
            <w:gridSpan w:val="2"/>
            <w:shd w:val="clear" w:color="auto" w:fill="1F497D" w:themeFill="text2"/>
          </w:tcPr>
          <w:p w14:paraId="3D74F941" w14:textId="3E8519E3" w:rsidR="4296F5BB" w:rsidRDefault="00592B99" w:rsidP="4296F5BB">
            <w:pPr>
              <w:jc w:val="both"/>
              <w:rPr>
                <w:rFonts w:asciiTheme="majorHAnsi" w:eastAsia="MS Mincho" w:hAnsiTheme="majorHAnsi" w:cstheme="majorBid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>Iniziative</w:t>
            </w:r>
            <w:r w:rsidR="4296F5BB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 xml:space="preserve"> per il cambiamento</w:t>
            </w:r>
            <w:r w:rsidR="5972F365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 xml:space="preserve"> </w:t>
            </w:r>
            <w:r w:rsidR="07DCA3E7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>che riguardano la t</w:t>
            </w:r>
            <w:r w:rsidR="5972F365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 xml:space="preserve">ransizione </w:t>
            </w:r>
            <w:r w:rsidR="230B58FE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>ge</w:t>
            </w:r>
            <w:r w:rsidR="5972F365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 xml:space="preserve">nerazionale e </w:t>
            </w:r>
            <w:r w:rsidR="27DAEEAF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 xml:space="preserve">il </w:t>
            </w:r>
            <w:r w:rsidR="5972F365" w:rsidRPr="00A811E4">
              <w:rPr>
                <w:rFonts w:asciiTheme="majorHAnsi" w:eastAsia="MS Mincho" w:hAnsiTheme="majorHAnsi" w:cstheme="majorBidi"/>
                <w:b/>
                <w:bCs/>
                <w:color w:val="FFFFFF" w:themeColor="background1"/>
                <w:sz w:val="20"/>
                <w:szCs w:val="20"/>
                <w:lang w:val="it-IT"/>
              </w:rPr>
              <w:t>protagonismo giovanile</w:t>
            </w:r>
          </w:p>
        </w:tc>
      </w:tr>
      <w:tr w:rsidR="4296F5BB" w14:paraId="66E9CE3D" w14:textId="77777777" w:rsidTr="4296F5BB">
        <w:trPr>
          <w:trHeight w:val="300"/>
        </w:trPr>
        <w:tc>
          <w:tcPr>
            <w:tcW w:w="5056" w:type="dxa"/>
          </w:tcPr>
          <w:p w14:paraId="0BC132AD" w14:textId="395CDFC6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 xml:space="preserve">Il progetto prevede </w:t>
            </w:r>
            <w:r w:rsidR="00582A1A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interventi specifici</w:t>
            </w: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 xml:space="preserve"> per favorire la transizione generazionale e il coinvolgimento dei giovani nell’attività dell’ente?</w:t>
            </w:r>
          </w:p>
          <w:p w14:paraId="14F36906" w14:textId="1EB82534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i/>
                <w:iCs/>
                <w:sz w:val="20"/>
                <w:szCs w:val="20"/>
                <w:lang w:val="it-IT"/>
              </w:rPr>
              <w:t>inserire la risposta (“Sì” oppure “No”) nello spazio sottostante</w:t>
            </w: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:</w:t>
            </w:r>
          </w:p>
          <w:p w14:paraId="2D45E6B0" w14:textId="5D54673D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|_|_|</w:t>
            </w:r>
          </w:p>
        </w:tc>
        <w:tc>
          <w:tcPr>
            <w:tcW w:w="5056" w:type="dxa"/>
          </w:tcPr>
          <w:p w14:paraId="39CD1257" w14:textId="3B019356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 xml:space="preserve">Il progetto prevede </w:t>
            </w:r>
            <w:r w:rsidR="0009673D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attività</w:t>
            </w:r>
            <w:r w:rsidR="0009673D"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 xml:space="preserve"> </w:t>
            </w: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specifiche per valorizzare i giovani negli organi consultivi e/o decisionali dell’organizzazione?</w:t>
            </w:r>
          </w:p>
          <w:p w14:paraId="7412EBCC" w14:textId="7BF6F80F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i/>
                <w:iCs/>
                <w:sz w:val="20"/>
                <w:szCs w:val="20"/>
                <w:lang w:val="it-IT"/>
              </w:rPr>
              <w:t>inserire la risposta (“Sì” oppure “No”) nello spazio sottostante</w:t>
            </w: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:</w:t>
            </w:r>
          </w:p>
          <w:p w14:paraId="5EBEB05C" w14:textId="60C1A9F6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|_|_|</w:t>
            </w:r>
          </w:p>
        </w:tc>
      </w:tr>
      <w:tr w:rsidR="4296F5BB" w14:paraId="11A66973" w14:textId="77777777" w:rsidTr="4296F5BB">
        <w:trPr>
          <w:trHeight w:val="300"/>
        </w:trPr>
        <w:tc>
          <w:tcPr>
            <w:tcW w:w="10112" w:type="dxa"/>
            <w:gridSpan w:val="2"/>
          </w:tcPr>
          <w:p w14:paraId="5669247E" w14:textId="467E0D01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 xml:space="preserve">Specificare in cosa consistono le </w:t>
            </w:r>
            <w:r w:rsidR="00FE0AB3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attività</w:t>
            </w:r>
            <w:r w:rsidR="00FE0AB3"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 xml:space="preserve"> </w:t>
            </w: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concrete di attrazione, inserimento e/o valorizzazione dei giovani previste dal progetto:</w:t>
            </w:r>
          </w:p>
          <w:p w14:paraId="33BDE625" w14:textId="00F6BFB5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814769" w14:textId="15252D3E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CDAD61" w14:textId="4E4556A0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914263" w14:textId="551918D2" w:rsidR="4296F5BB" w:rsidRDefault="4296F5BB" w:rsidP="4296F5BB">
            <w:pPr>
              <w:jc w:val="both"/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</w:pPr>
            <w:r w:rsidRPr="4296F5BB">
              <w:rPr>
                <w:rFonts w:asciiTheme="majorHAnsi" w:eastAsia="MS Mincho" w:hAnsiTheme="majorHAnsi" w:cstheme="majorBidi"/>
                <w:sz w:val="20"/>
                <w:szCs w:val="20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E1AFD73" w14:textId="2003B8C6" w:rsidR="4296F5BB" w:rsidRDefault="4296F5BB" w:rsidP="4296F5BB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</w:p>
    <w:p w14:paraId="6F869863" w14:textId="76EB2F95" w:rsidR="5E7F61A5" w:rsidRPr="000B0DFD" w:rsidRDefault="5E7F61A5" w:rsidP="0019246B">
      <w:pPr>
        <w:pStyle w:val="Heading2"/>
        <w:rPr>
          <w:lang w:val="it-IT"/>
        </w:rPr>
      </w:pPr>
      <w:r w:rsidRPr="0019246B">
        <w:rPr>
          <w:lang w:val="it-IT"/>
        </w:rPr>
        <w:t xml:space="preserve">Paragrafo </w:t>
      </w:r>
      <w:r w:rsidR="1A4B2BDC" w:rsidRPr="0019246B">
        <w:rPr>
          <w:lang w:val="it-IT"/>
        </w:rPr>
        <w:t>4.</w:t>
      </w:r>
      <w:r w:rsidRPr="0019246B">
        <w:rPr>
          <w:lang w:val="it-IT"/>
        </w:rPr>
        <w:t>3.</w:t>
      </w:r>
      <w:r w:rsidR="00ED46C0" w:rsidRPr="0019246B">
        <w:rPr>
          <w:lang w:val="it-IT"/>
        </w:rPr>
        <w:t>3.</w:t>
      </w:r>
      <w:r w:rsidRPr="0019246B">
        <w:rPr>
          <w:lang w:val="it-IT"/>
        </w:rPr>
        <w:t xml:space="preserve"> </w:t>
      </w:r>
      <w:r w:rsidR="00DA1D2E" w:rsidRPr="0019246B">
        <w:rPr>
          <w:lang w:val="it-IT"/>
        </w:rPr>
        <w:t>(facoltativo)</w:t>
      </w:r>
      <w:r w:rsidR="00DA1D2E">
        <w:rPr>
          <w:lang w:val="it-IT"/>
        </w:rPr>
        <w:t xml:space="preserve"> </w:t>
      </w:r>
      <w:r w:rsidRPr="0019246B">
        <w:rPr>
          <w:lang w:val="it-IT"/>
        </w:rPr>
        <w:t xml:space="preserve">Coinvolgimento attivo nei processi di cambiamento </w:t>
      </w:r>
    </w:p>
    <w:p w14:paraId="61B8AE94" w14:textId="4571A8D5" w:rsidR="5E7F61A5" w:rsidRPr="00DA1D2E" w:rsidRDefault="5E7F61A5" w:rsidP="0019246B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DA1D2E">
        <w:rPr>
          <w:rFonts w:asciiTheme="majorHAnsi" w:hAnsiTheme="majorHAnsi" w:cstheme="majorBidi"/>
          <w:sz w:val="20"/>
          <w:szCs w:val="20"/>
          <w:lang w:val="it-IT"/>
        </w:rPr>
        <w:t xml:space="preserve">In questo paragrafo </w:t>
      </w:r>
      <w:r w:rsidR="0043067E">
        <w:rPr>
          <w:rFonts w:asciiTheme="majorHAnsi" w:hAnsiTheme="majorHAnsi" w:cstheme="majorBidi"/>
          <w:sz w:val="20"/>
          <w:szCs w:val="20"/>
          <w:lang w:val="it-IT"/>
        </w:rPr>
        <w:t>pot</w:t>
      </w:r>
      <w:r w:rsidR="0043067E" w:rsidRPr="00DA1D2E">
        <w:rPr>
          <w:rFonts w:asciiTheme="majorHAnsi" w:hAnsiTheme="majorHAnsi" w:cstheme="majorBidi"/>
          <w:sz w:val="20"/>
          <w:szCs w:val="20"/>
          <w:lang w:val="it-IT"/>
        </w:rPr>
        <w:t xml:space="preserve">rete </w:t>
      </w:r>
      <w:r w:rsidRPr="00DA1D2E">
        <w:rPr>
          <w:rFonts w:asciiTheme="majorHAnsi" w:hAnsiTheme="majorHAnsi" w:cstheme="majorBidi"/>
          <w:sz w:val="20"/>
          <w:szCs w:val="20"/>
          <w:lang w:val="it-IT"/>
        </w:rPr>
        <w:t xml:space="preserve">illustrate le modalità con cui, all’interno del progetto, viene promosso il coinvolgimento attivo delle persone nei processi di cambiamento, evidenziando gli eventuali rischi individuati e le corrispondenti strategie </w:t>
      </w:r>
      <w:r w:rsidR="00ED46C0">
        <w:rPr>
          <w:rFonts w:asciiTheme="majorHAnsi" w:hAnsiTheme="majorHAnsi" w:cstheme="majorBidi"/>
          <w:sz w:val="20"/>
          <w:szCs w:val="20"/>
          <w:lang w:val="it-IT"/>
        </w:rPr>
        <w:t>adottate</w:t>
      </w:r>
      <w:r w:rsidRPr="00DA1D2E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418E5235" w14:textId="50C1BF92" w:rsidR="7A4852DD" w:rsidRDefault="7A4852DD" w:rsidP="7A4852DD">
      <w:pPr>
        <w:rPr>
          <w:lang w:val="it-IT"/>
        </w:rPr>
      </w:pPr>
    </w:p>
    <w:p w14:paraId="22AE1DDA" w14:textId="6665D451" w:rsidR="7D1E9A4B" w:rsidRPr="0019246B" w:rsidRDefault="7D1E9A4B" w:rsidP="0019246B">
      <w:pPr>
        <w:pStyle w:val="Heading2"/>
        <w:rPr>
          <w:lang w:val="it-IT"/>
        </w:rPr>
      </w:pPr>
      <w:r w:rsidRPr="0019246B">
        <w:rPr>
          <w:lang w:val="it-IT"/>
        </w:rPr>
        <w:t>Paragrafo 4.</w:t>
      </w:r>
      <w:r w:rsidR="00ED46C0" w:rsidRPr="0019246B">
        <w:rPr>
          <w:lang w:val="it-IT"/>
        </w:rPr>
        <w:t>3.</w:t>
      </w:r>
      <w:r w:rsidRPr="0019246B">
        <w:rPr>
          <w:lang w:val="it-IT"/>
        </w:rPr>
        <w:t xml:space="preserve">4. </w:t>
      </w:r>
      <w:r w:rsidR="00DA1D2E" w:rsidRPr="0019246B">
        <w:rPr>
          <w:lang w:val="it-IT"/>
        </w:rPr>
        <w:t xml:space="preserve">(facoltativo) </w:t>
      </w:r>
      <w:r w:rsidRPr="0019246B">
        <w:rPr>
          <w:lang w:val="it-IT"/>
        </w:rPr>
        <w:t>Cultura del miglioramento organizzativo</w:t>
      </w:r>
    </w:p>
    <w:p w14:paraId="730E55FF" w14:textId="6A722561" w:rsidR="007F081A" w:rsidRPr="00ED46C0" w:rsidRDefault="7D1E9A4B" w:rsidP="0019246B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7A1508">
        <w:rPr>
          <w:rFonts w:asciiTheme="majorHAnsi" w:hAnsiTheme="majorHAnsi" w:cstheme="majorBidi"/>
          <w:sz w:val="20"/>
          <w:szCs w:val="20"/>
          <w:lang w:val="it-IT"/>
        </w:rPr>
        <w:t xml:space="preserve">In questo paragrafo </w:t>
      </w:r>
      <w:r w:rsidR="00D7122F">
        <w:rPr>
          <w:rFonts w:asciiTheme="majorHAnsi" w:hAnsiTheme="majorHAnsi" w:cstheme="majorBidi"/>
          <w:sz w:val="20"/>
          <w:szCs w:val="20"/>
          <w:lang w:val="it-IT"/>
        </w:rPr>
        <w:t>pot</w:t>
      </w:r>
      <w:r w:rsidR="00D7122F" w:rsidRPr="007A1508">
        <w:rPr>
          <w:rFonts w:asciiTheme="majorHAnsi" w:hAnsiTheme="majorHAnsi" w:cstheme="majorBidi"/>
          <w:sz w:val="20"/>
          <w:szCs w:val="20"/>
          <w:lang w:val="it-IT"/>
        </w:rPr>
        <w:t xml:space="preserve">rete </w:t>
      </w:r>
      <w:r w:rsidRPr="007A1508">
        <w:rPr>
          <w:rFonts w:asciiTheme="majorHAnsi" w:hAnsiTheme="majorHAnsi" w:cstheme="majorBidi"/>
          <w:sz w:val="20"/>
          <w:szCs w:val="20"/>
          <w:lang w:val="it-IT"/>
        </w:rPr>
        <w:t xml:space="preserve">descrivere le </w:t>
      </w:r>
      <w:r w:rsidR="00DA1D2E" w:rsidRPr="007A1508">
        <w:rPr>
          <w:rFonts w:asciiTheme="majorHAnsi" w:hAnsiTheme="majorHAnsi" w:cstheme="majorBidi"/>
          <w:sz w:val="20"/>
          <w:szCs w:val="20"/>
          <w:lang w:val="it-IT"/>
        </w:rPr>
        <w:t xml:space="preserve">attività </w:t>
      </w:r>
      <w:r w:rsidRPr="007A1508">
        <w:rPr>
          <w:rFonts w:asciiTheme="majorHAnsi" w:hAnsiTheme="majorHAnsi" w:cstheme="majorBidi"/>
          <w:sz w:val="20"/>
          <w:szCs w:val="20"/>
          <w:lang w:val="it-IT"/>
        </w:rPr>
        <w:t>previste per promuovere un clima organizzativo in cui le risorse umane possano essere propositive, sviluppare un senso di appartenenza ed essere orientate al cambiamento e alla sperimentazione, migliorando la qualità del lavoro, in un’ottica di aumento della capacità dell’organizzazione di trattenere e motivare le persone.</w:t>
      </w:r>
      <w:r w:rsidR="007F081A">
        <w:rPr>
          <w:lang w:val="it-IT"/>
        </w:rPr>
        <w:br w:type="page"/>
      </w:r>
    </w:p>
    <w:p w14:paraId="11B62AFE" w14:textId="0F481F8C" w:rsidR="009114A9" w:rsidRPr="00B11351" w:rsidRDefault="00B11351" w:rsidP="00B11351">
      <w:pPr>
        <w:pStyle w:val="Heading1"/>
        <w:rPr>
          <w:lang w:val="it-IT"/>
        </w:rPr>
      </w:pPr>
      <w:r>
        <w:rPr>
          <w:lang w:val="it-IT"/>
        </w:rPr>
        <w:t xml:space="preserve">Capitolo </w:t>
      </w:r>
      <w:r w:rsidR="326D6A7A" w:rsidRPr="00B11351">
        <w:rPr>
          <w:lang w:val="it-IT"/>
        </w:rPr>
        <w:t xml:space="preserve">5. Gruppo di lavoro </w:t>
      </w:r>
      <w:r w:rsidR="00F12F16" w:rsidRPr="00B11351">
        <w:rPr>
          <w:lang w:val="it-IT"/>
        </w:rPr>
        <w:t>coinvolt</w:t>
      </w:r>
      <w:r w:rsidR="09B5EC24" w:rsidRPr="7A4852DD">
        <w:rPr>
          <w:lang w:val="it-IT"/>
        </w:rPr>
        <w:t>o</w:t>
      </w:r>
      <w:r w:rsidR="00F12F16" w:rsidRPr="00B11351">
        <w:rPr>
          <w:lang w:val="it-IT"/>
        </w:rPr>
        <w:t xml:space="preserve"> nel progetto</w:t>
      </w:r>
    </w:p>
    <w:p w14:paraId="6BAEB752" w14:textId="1CFAAC31" w:rsidR="0024701E" w:rsidRPr="0027537A" w:rsidRDefault="0024701E" w:rsidP="0027537A">
      <w:pPr>
        <w:pStyle w:val="Heading2"/>
        <w:rPr>
          <w:lang w:val="it-IT"/>
        </w:rPr>
      </w:pPr>
      <w:r w:rsidRPr="0027537A">
        <w:rPr>
          <w:lang w:val="it-IT"/>
        </w:rPr>
        <w:t xml:space="preserve">Paragrafo 5.1. </w:t>
      </w:r>
      <w:r w:rsidR="0027537A" w:rsidRPr="0027537A">
        <w:rPr>
          <w:lang w:val="it-IT"/>
        </w:rPr>
        <w:t>C</w:t>
      </w:r>
      <w:r w:rsidRPr="0027537A">
        <w:rPr>
          <w:lang w:val="it-IT"/>
        </w:rPr>
        <w:t>omposizio</w:t>
      </w:r>
      <w:r w:rsidR="0027537A" w:rsidRPr="0027537A">
        <w:rPr>
          <w:lang w:val="it-IT"/>
        </w:rPr>
        <w:t>ne del gruppo di lavoro</w:t>
      </w:r>
    </w:p>
    <w:p w14:paraId="15E5AB6A" w14:textId="62285CEA" w:rsidR="0027537A" w:rsidRDefault="00824368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 questo paragrafo dovrà </w:t>
      </w:r>
      <w:r w:rsidRPr="73A665ED">
        <w:rPr>
          <w:rFonts w:asciiTheme="majorHAnsi" w:hAnsiTheme="majorHAnsi" w:cstheme="majorBidi"/>
          <w:sz w:val="20"/>
          <w:szCs w:val="20"/>
          <w:lang w:val="it-IT"/>
        </w:rPr>
        <w:t>anzitutto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essere i</w:t>
      </w:r>
      <w:r w:rsidRPr="00824368">
        <w:rPr>
          <w:rFonts w:asciiTheme="majorHAnsi" w:hAnsiTheme="majorHAnsi" w:cstheme="majorBidi"/>
          <w:sz w:val="20"/>
          <w:szCs w:val="20"/>
          <w:lang w:val="it-IT"/>
        </w:rPr>
        <w:t>ndicat</w:t>
      </w:r>
      <w:r>
        <w:rPr>
          <w:rFonts w:asciiTheme="majorHAnsi" w:hAnsiTheme="majorHAnsi" w:cstheme="majorBidi"/>
          <w:sz w:val="20"/>
          <w:szCs w:val="20"/>
          <w:lang w:val="it-IT"/>
        </w:rPr>
        <w:t>o</w:t>
      </w:r>
      <w:r w:rsidRPr="00824368">
        <w:rPr>
          <w:rFonts w:asciiTheme="majorHAnsi" w:hAnsiTheme="majorHAnsi" w:cstheme="majorBidi"/>
          <w:sz w:val="20"/>
          <w:szCs w:val="20"/>
          <w:lang w:val="it-IT"/>
        </w:rPr>
        <w:t xml:space="preserve"> se il </w:t>
      </w:r>
      <w:r w:rsidRPr="00B25CEA">
        <w:rPr>
          <w:rFonts w:asciiTheme="majorHAnsi" w:hAnsiTheme="majorHAnsi" w:cstheme="majorBidi"/>
          <w:b/>
          <w:bCs/>
          <w:sz w:val="20"/>
          <w:szCs w:val="20"/>
          <w:lang w:val="it-IT"/>
        </w:rPr>
        <w:t>gruppo di lavoro interno</w:t>
      </w:r>
      <w:r w:rsidRPr="00824368">
        <w:rPr>
          <w:rFonts w:asciiTheme="majorHAnsi" w:hAnsiTheme="majorHAnsi" w:cstheme="majorBidi"/>
          <w:sz w:val="20"/>
          <w:szCs w:val="20"/>
          <w:lang w:val="it-IT"/>
        </w:rPr>
        <w:t xml:space="preserve"> è integrato da </w:t>
      </w:r>
      <w:r w:rsidRPr="00B25CEA">
        <w:rPr>
          <w:rFonts w:asciiTheme="majorHAnsi" w:hAnsiTheme="majorHAnsi" w:cstheme="majorBidi"/>
          <w:b/>
          <w:bCs/>
          <w:sz w:val="20"/>
          <w:szCs w:val="20"/>
          <w:lang w:val="it-IT"/>
        </w:rPr>
        <w:t>figure esterne</w:t>
      </w:r>
      <w:r w:rsidRPr="00824368">
        <w:rPr>
          <w:rFonts w:asciiTheme="majorHAnsi" w:hAnsiTheme="majorHAnsi" w:cstheme="majorBidi"/>
          <w:sz w:val="20"/>
          <w:szCs w:val="20"/>
          <w:lang w:val="it-IT"/>
        </w:rPr>
        <w:t xml:space="preserve"> nel corso del progetto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, descrivendo le motivazioni </w:t>
      </w:r>
      <w:r w:rsidR="00421681">
        <w:rPr>
          <w:rFonts w:asciiTheme="majorHAnsi" w:hAnsiTheme="majorHAnsi" w:cstheme="majorBidi"/>
          <w:sz w:val="20"/>
          <w:szCs w:val="20"/>
          <w:lang w:val="it-IT"/>
        </w:rPr>
        <w:t xml:space="preserve">delle scelte compiute al riguardo. Inoltre, sia per le figure interne, sia per gli </w:t>
      </w:r>
      <w:r w:rsidR="005C6D0D">
        <w:rPr>
          <w:rFonts w:asciiTheme="majorHAnsi" w:hAnsiTheme="majorHAnsi" w:cstheme="majorBidi"/>
          <w:sz w:val="20"/>
          <w:szCs w:val="20"/>
          <w:lang w:val="it-IT"/>
        </w:rPr>
        <w:t xml:space="preserve">(eventuali) </w:t>
      </w:r>
      <w:r w:rsidR="00421681">
        <w:rPr>
          <w:rFonts w:asciiTheme="majorHAnsi" w:hAnsiTheme="majorHAnsi" w:cstheme="majorBidi"/>
          <w:sz w:val="20"/>
          <w:szCs w:val="20"/>
          <w:lang w:val="it-IT"/>
        </w:rPr>
        <w:t>esperti esterni</w:t>
      </w:r>
      <w:r w:rsidR="00A15A52">
        <w:rPr>
          <w:rFonts w:asciiTheme="majorHAnsi" w:hAnsiTheme="majorHAnsi" w:cstheme="majorBidi"/>
          <w:sz w:val="20"/>
          <w:szCs w:val="20"/>
          <w:lang w:val="it-IT"/>
        </w:rPr>
        <w:t xml:space="preserve"> che</w:t>
      </w:r>
      <w:r w:rsidR="00421681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715D59">
        <w:rPr>
          <w:rFonts w:asciiTheme="majorHAnsi" w:hAnsiTheme="majorHAnsi" w:cstheme="majorBidi"/>
          <w:sz w:val="20"/>
          <w:szCs w:val="20"/>
          <w:lang w:val="it-IT"/>
        </w:rPr>
        <w:t>integra</w:t>
      </w:r>
      <w:r w:rsidR="00A15A52">
        <w:rPr>
          <w:rFonts w:asciiTheme="majorHAnsi" w:hAnsiTheme="majorHAnsi" w:cstheme="majorBidi"/>
          <w:sz w:val="20"/>
          <w:szCs w:val="20"/>
          <w:lang w:val="it-IT"/>
        </w:rPr>
        <w:t>no i</w:t>
      </w:r>
      <w:r w:rsidR="00715D59">
        <w:rPr>
          <w:rFonts w:asciiTheme="majorHAnsi" w:hAnsiTheme="majorHAnsi" w:cstheme="majorBidi"/>
          <w:sz w:val="20"/>
          <w:szCs w:val="20"/>
          <w:lang w:val="it-IT"/>
        </w:rPr>
        <w:t xml:space="preserve">l gruppo di lavoro </w:t>
      </w:r>
      <w:r w:rsidR="00421681">
        <w:rPr>
          <w:rFonts w:asciiTheme="majorHAnsi" w:hAnsiTheme="majorHAnsi" w:cstheme="majorBidi"/>
          <w:sz w:val="20"/>
          <w:szCs w:val="20"/>
          <w:lang w:val="it-IT"/>
        </w:rPr>
        <w:t xml:space="preserve">dovranno essere </w:t>
      </w:r>
      <w:r w:rsidR="005C6D0D">
        <w:rPr>
          <w:rFonts w:asciiTheme="majorHAnsi" w:hAnsiTheme="majorHAnsi" w:cstheme="majorBidi"/>
          <w:sz w:val="20"/>
          <w:szCs w:val="20"/>
          <w:lang w:val="it-IT"/>
        </w:rPr>
        <w:t xml:space="preserve">riportate in due </w:t>
      </w:r>
      <w:r w:rsidR="009F0DF0">
        <w:rPr>
          <w:rFonts w:asciiTheme="majorHAnsi" w:hAnsiTheme="majorHAnsi" w:cstheme="majorBidi"/>
          <w:sz w:val="20"/>
          <w:szCs w:val="20"/>
          <w:lang w:val="it-IT"/>
        </w:rPr>
        <w:t>apposite tabelle (Tabella 5</w:t>
      </w:r>
      <w:r w:rsidR="00192368">
        <w:rPr>
          <w:rFonts w:asciiTheme="majorHAnsi" w:hAnsiTheme="majorHAnsi" w:cstheme="majorBidi"/>
          <w:sz w:val="20"/>
          <w:szCs w:val="20"/>
          <w:lang w:val="it-IT"/>
        </w:rPr>
        <w:t>.1</w:t>
      </w:r>
      <w:r w:rsidR="009F0DF0">
        <w:rPr>
          <w:rFonts w:asciiTheme="majorHAnsi" w:hAnsiTheme="majorHAnsi" w:cstheme="majorBidi"/>
          <w:sz w:val="20"/>
          <w:szCs w:val="20"/>
          <w:lang w:val="it-IT"/>
        </w:rPr>
        <w:t xml:space="preserve"> e Tabella </w:t>
      </w:r>
      <w:r w:rsidR="00192368">
        <w:rPr>
          <w:rFonts w:asciiTheme="majorHAnsi" w:hAnsiTheme="majorHAnsi" w:cstheme="majorBidi"/>
          <w:sz w:val="20"/>
          <w:szCs w:val="20"/>
          <w:lang w:val="it-IT"/>
        </w:rPr>
        <w:t>5.2</w:t>
      </w:r>
      <w:r w:rsidR="007163D4">
        <w:rPr>
          <w:rFonts w:asciiTheme="majorHAnsi" w:hAnsiTheme="majorHAnsi" w:cstheme="majorBidi"/>
          <w:sz w:val="20"/>
          <w:szCs w:val="20"/>
          <w:lang w:val="it-IT"/>
        </w:rPr>
        <w:t xml:space="preserve">) le informazioni di dettaglio relative a ruoli, funzioni, </w:t>
      </w:r>
      <w:r w:rsidR="005C3393">
        <w:rPr>
          <w:rFonts w:asciiTheme="majorHAnsi" w:hAnsiTheme="majorHAnsi" w:cstheme="majorBidi"/>
          <w:sz w:val="20"/>
          <w:szCs w:val="20"/>
          <w:lang w:val="it-IT"/>
        </w:rPr>
        <w:t>competenze chiave di ciascun membro del gruppo di lavoro.</w:t>
      </w:r>
    </w:p>
    <w:p w14:paraId="07FFFC54" w14:textId="433BB649" w:rsidR="0027537A" w:rsidRPr="00CA5E62" w:rsidRDefault="005C3393" w:rsidP="00CA5E62">
      <w:pPr>
        <w:spacing w:after="0" w:line="300" w:lineRule="auto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CA5E62">
        <w:rPr>
          <w:rFonts w:asciiTheme="majorHAnsi" w:hAnsiTheme="majorHAnsi" w:cstheme="majorBidi"/>
          <w:b/>
          <w:bCs/>
          <w:sz w:val="20"/>
          <w:szCs w:val="20"/>
          <w:lang w:val="it-IT"/>
        </w:rPr>
        <w:t>Tabella 5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.1</w:t>
      </w:r>
      <w:r w:rsidRPr="00CA5E62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– Composizione gruppo di lavoro interno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977"/>
        <w:gridCol w:w="2101"/>
        <w:gridCol w:w="1353"/>
        <w:gridCol w:w="1622"/>
        <w:gridCol w:w="1533"/>
      </w:tblGrid>
      <w:tr w:rsidR="00CA5E62" w:rsidRPr="00576F41" w14:paraId="65E328C6" w14:textId="77777777" w:rsidTr="00B25CEA">
        <w:tc>
          <w:tcPr>
            <w:tcW w:w="1377" w:type="dxa"/>
            <w:shd w:val="clear" w:color="auto" w:fill="1F497D" w:themeFill="text2"/>
            <w:vAlign w:val="center"/>
          </w:tcPr>
          <w:p w14:paraId="70087639" w14:textId="62B5F2A2" w:rsidR="00CA5E62" w:rsidRPr="007F081A" w:rsidRDefault="00CA5E62" w:rsidP="00B25CEA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 xml:space="preserve">N. progressivo </w:t>
            </w:r>
            <w:r w:rsidR="00E522D9"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componente</w:t>
            </w:r>
          </w:p>
        </w:tc>
        <w:tc>
          <w:tcPr>
            <w:tcW w:w="1983" w:type="dxa"/>
            <w:shd w:val="clear" w:color="auto" w:fill="1F497D" w:themeFill="text2"/>
            <w:vAlign w:val="center"/>
          </w:tcPr>
          <w:p w14:paraId="7A401528" w14:textId="6B106BE7" w:rsidR="00CA5E62" w:rsidRPr="007F081A" w:rsidRDefault="00CA5E62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Ruolo all’interno dell’organizzazione</w:t>
            </w:r>
          </w:p>
        </w:tc>
        <w:tc>
          <w:tcPr>
            <w:tcW w:w="2101" w:type="dxa"/>
            <w:shd w:val="clear" w:color="auto" w:fill="1F497D" w:themeFill="text2"/>
            <w:vAlign w:val="center"/>
          </w:tcPr>
          <w:p w14:paraId="077894A6" w14:textId="77777777" w:rsidR="00CA5E62" w:rsidRPr="007F081A" w:rsidRDefault="00CA5E62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Principali responsabilità (nell’organizzazione)</w:t>
            </w:r>
          </w:p>
        </w:tc>
        <w:tc>
          <w:tcPr>
            <w:tcW w:w="1447" w:type="dxa"/>
            <w:shd w:val="clear" w:color="auto" w:fill="1F497D" w:themeFill="text2"/>
            <w:vAlign w:val="center"/>
          </w:tcPr>
          <w:p w14:paraId="37EB542F" w14:textId="77777777" w:rsidR="00CA5E62" w:rsidRPr="007F081A" w:rsidRDefault="00CA5E62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Ruolo all’interno del progetto</w:t>
            </w:r>
          </w:p>
        </w:tc>
        <w:tc>
          <w:tcPr>
            <w:tcW w:w="1678" w:type="dxa"/>
            <w:shd w:val="clear" w:color="auto" w:fill="1F497D" w:themeFill="text2"/>
            <w:vAlign w:val="center"/>
          </w:tcPr>
          <w:p w14:paraId="5A096B89" w14:textId="77777777" w:rsidR="00CA5E62" w:rsidRPr="007F081A" w:rsidRDefault="00CA5E62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Principali responsabilità (all’interno del progetto)</w:t>
            </w:r>
          </w:p>
        </w:tc>
        <w:tc>
          <w:tcPr>
            <w:tcW w:w="1602" w:type="dxa"/>
            <w:shd w:val="clear" w:color="auto" w:fill="1F497D" w:themeFill="text2"/>
            <w:vAlign w:val="center"/>
          </w:tcPr>
          <w:p w14:paraId="366F4627" w14:textId="77777777" w:rsidR="00CA5E62" w:rsidRPr="007F081A" w:rsidRDefault="00CA5E62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7F081A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Competenze chiave (per la realizzazione del progetto)</w:t>
            </w:r>
          </w:p>
        </w:tc>
      </w:tr>
      <w:tr w:rsidR="00CA5E62" w:rsidRPr="00CA5E62" w14:paraId="7DE6FEF5" w14:textId="77777777" w:rsidTr="00B25CEA">
        <w:tc>
          <w:tcPr>
            <w:tcW w:w="1377" w:type="dxa"/>
            <w:vAlign w:val="center"/>
          </w:tcPr>
          <w:p w14:paraId="2CBF4227" w14:textId="792A2D4E" w:rsidR="00CA5E62" w:rsidRPr="00CA5E62" w:rsidRDefault="00E522D9" w:rsidP="007F081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1</w:t>
            </w:r>
          </w:p>
        </w:tc>
        <w:tc>
          <w:tcPr>
            <w:tcW w:w="1983" w:type="dxa"/>
            <w:vAlign w:val="center"/>
          </w:tcPr>
          <w:p w14:paraId="4B714C0D" w14:textId="7B815C4F" w:rsidR="00CA5E62" w:rsidRPr="00CA5E62" w:rsidRDefault="00CA5E62" w:rsidP="00B25CE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101" w:type="dxa"/>
            <w:vAlign w:val="center"/>
          </w:tcPr>
          <w:p w14:paraId="547F7F0A" w14:textId="77777777" w:rsidR="00CA5E62" w:rsidRPr="00CA5E62" w:rsidRDefault="00CA5E62" w:rsidP="00B25CE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  <w:vAlign w:val="center"/>
          </w:tcPr>
          <w:p w14:paraId="3A398730" w14:textId="77777777" w:rsidR="00CA5E62" w:rsidRPr="00CA5E62" w:rsidRDefault="00CA5E62" w:rsidP="00B25CE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78" w:type="dxa"/>
            <w:vAlign w:val="center"/>
          </w:tcPr>
          <w:p w14:paraId="4C040D23" w14:textId="77777777" w:rsidR="00CA5E62" w:rsidRPr="00CA5E62" w:rsidRDefault="00CA5E62" w:rsidP="00B25CE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02" w:type="dxa"/>
            <w:vAlign w:val="center"/>
          </w:tcPr>
          <w:p w14:paraId="5278C33E" w14:textId="77777777" w:rsidR="00CA5E62" w:rsidRPr="00CA5E62" w:rsidRDefault="00CA5E62" w:rsidP="00B25CE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E522D9" w:rsidRPr="00CA5E62" w14:paraId="1F01D411" w14:textId="77777777" w:rsidTr="00E522D9">
        <w:tc>
          <w:tcPr>
            <w:tcW w:w="1377" w:type="dxa"/>
          </w:tcPr>
          <w:p w14:paraId="72125FCD" w14:textId="24314E38" w:rsidR="00E522D9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2</w:t>
            </w:r>
          </w:p>
        </w:tc>
        <w:tc>
          <w:tcPr>
            <w:tcW w:w="1983" w:type="dxa"/>
          </w:tcPr>
          <w:p w14:paraId="45F23B13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101" w:type="dxa"/>
          </w:tcPr>
          <w:p w14:paraId="78D12EA0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</w:tcPr>
          <w:p w14:paraId="0BF6B174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78" w:type="dxa"/>
          </w:tcPr>
          <w:p w14:paraId="12027667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02" w:type="dxa"/>
          </w:tcPr>
          <w:p w14:paraId="0384F6EF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E522D9" w:rsidRPr="00CA5E62" w14:paraId="0DFD78DA" w14:textId="77777777" w:rsidTr="00E522D9">
        <w:tc>
          <w:tcPr>
            <w:tcW w:w="1377" w:type="dxa"/>
          </w:tcPr>
          <w:p w14:paraId="6FFD8143" w14:textId="6DE9C438" w:rsidR="00E522D9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</w:t>
            </w:r>
          </w:p>
        </w:tc>
        <w:tc>
          <w:tcPr>
            <w:tcW w:w="1983" w:type="dxa"/>
          </w:tcPr>
          <w:p w14:paraId="6B54C9F1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101" w:type="dxa"/>
          </w:tcPr>
          <w:p w14:paraId="2ED42441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</w:tcPr>
          <w:p w14:paraId="1B7F9547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78" w:type="dxa"/>
          </w:tcPr>
          <w:p w14:paraId="088E7919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02" w:type="dxa"/>
          </w:tcPr>
          <w:p w14:paraId="5CC85F50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E522D9" w:rsidRPr="00CA5E62" w14:paraId="6B95E403" w14:textId="77777777" w:rsidTr="00E522D9">
        <w:tc>
          <w:tcPr>
            <w:tcW w:w="1377" w:type="dxa"/>
          </w:tcPr>
          <w:p w14:paraId="1DCF404C" w14:textId="705928B8" w:rsidR="00E522D9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N</w:t>
            </w:r>
          </w:p>
        </w:tc>
        <w:tc>
          <w:tcPr>
            <w:tcW w:w="1983" w:type="dxa"/>
          </w:tcPr>
          <w:p w14:paraId="32E275CF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101" w:type="dxa"/>
          </w:tcPr>
          <w:p w14:paraId="34CE43A4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</w:tcPr>
          <w:p w14:paraId="6805C251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78" w:type="dxa"/>
          </w:tcPr>
          <w:p w14:paraId="3FFC922A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602" w:type="dxa"/>
          </w:tcPr>
          <w:p w14:paraId="57802EF2" w14:textId="77777777" w:rsidR="00E522D9" w:rsidRPr="00CA5E62" w:rsidRDefault="00E522D9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</w:tbl>
    <w:p w14:paraId="2ECB2F31" w14:textId="4F7F0BC8" w:rsidR="00B25CEA" w:rsidRPr="00F356F7" w:rsidRDefault="00FD118C" w:rsidP="00B25CEA">
      <w:pPr>
        <w:spacing w:after="0" w:line="300" w:lineRule="auto"/>
        <w:rPr>
          <w:rFonts w:asciiTheme="majorHAnsi" w:hAnsiTheme="majorHAnsi" w:cstheme="majorBidi"/>
          <w:i/>
          <w:iCs/>
          <w:sz w:val="20"/>
          <w:szCs w:val="20"/>
          <w:lang w:val="it-IT"/>
        </w:rPr>
      </w:pPr>
      <w:r w:rsidRPr="00F356F7">
        <w:rPr>
          <w:rFonts w:asciiTheme="majorHAnsi" w:hAnsiTheme="majorHAnsi" w:cstheme="majorBidi"/>
          <w:i/>
          <w:iCs/>
          <w:sz w:val="20"/>
          <w:szCs w:val="20"/>
          <w:lang w:val="it-IT"/>
        </w:rPr>
        <w:t xml:space="preserve">Nota: inserire nella tabella </w:t>
      </w:r>
      <w:r w:rsidR="00F356F7" w:rsidRPr="00F356F7">
        <w:rPr>
          <w:rFonts w:asciiTheme="majorHAnsi" w:hAnsiTheme="majorHAnsi" w:cstheme="majorBidi"/>
          <w:i/>
          <w:iCs/>
          <w:sz w:val="20"/>
          <w:szCs w:val="20"/>
          <w:lang w:val="it-IT"/>
        </w:rPr>
        <w:t>un numero di righe (N) uguale al numero di componenti del gruppo di lavoro interno</w:t>
      </w:r>
      <w:r>
        <w:br/>
      </w:r>
    </w:p>
    <w:p w14:paraId="76B2EF1C" w14:textId="0DDE42BD" w:rsidR="00B25CEA" w:rsidRPr="00CA5E62" w:rsidRDefault="00B25CEA" w:rsidP="00B25CEA">
      <w:pPr>
        <w:spacing w:after="0" w:line="300" w:lineRule="auto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CA5E62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Tabella 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5.2</w:t>
      </w:r>
      <w:r w:rsidRPr="00CA5E62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– </w:t>
      </w:r>
      <w:r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Esperti esterni </w:t>
      </w:r>
      <w:r w:rsidR="00A15A52">
        <w:rPr>
          <w:rFonts w:asciiTheme="majorHAnsi" w:hAnsiTheme="majorHAnsi" w:cstheme="majorBidi"/>
          <w:b/>
          <w:bCs/>
          <w:sz w:val="20"/>
          <w:szCs w:val="20"/>
          <w:lang w:val="it-IT"/>
        </w:rPr>
        <w:t>che</w:t>
      </w:r>
      <w:r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integra</w:t>
      </w:r>
      <w:r w:rsidR="00A15A52">
        <w:rPr>
          <w:rFonts w:asciiTheme="majorHAnsi" w:hAnsiTheme="majorHAnsi" w:cstheme="majorBidi"/>
          <w:b/>
          <w:bCs/>
          <w:sz w:val="20"/>
          <w:szCs w:val="20"/>
          <w:lang w:val="it-IT"/>
        </w:rPr>
        <w:t>no i</w:t>
      </w:r>
      <w:r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l </w:t>
      </w:r>
      <w:r w:rsidRPr="00CA5E62">
        <w:rPr>
          <w:rFonts w:asciiTheme="majorHAnsi" w:hAnsiTheme="majorHAnsi" w:cstheme="majorBidi"/>
          <w:b/>
          <w:bCs/>
          <w:sz w:val="20"/>
          <w:szCs w:val="20"/>
          <w:lang w:val="it-IT"/>
        </w:rPr>
        <w:t>gruppo di lavoro interno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983"/>
        <w:gridCol w:w="1447"/>
        <w:gridCol w:w="2531"/>
        <w:gridCol w:w="2409"/>
      </w:tblGrid>
      <w:tr w:rsidR="00B25CEA" w:rsidRPr="00576F41" w14:paraId="4926B4F5" w14:textId="77777777" w:rsidTr="00B25CEA">
        <w:tc>
          <w:tcPr>
            <w:tcW w:w="1377" w:type="dxa"/>
            <w:shd w:val="clear" w:color="auto" w:fill="1F497D" w:themeFill="text2"/>
          </w:tcPr>
          <w:p w14:paraId="498C03A7" w14:textId="6F779BAF" w:rsidR="00B25CEA" w:rsidRPr="00CA5E62" w:rsidRDefault="00B25CEA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N. progressivo esperto/a esterno</w:t>
            </w:r>
          </w:p>
        </w:tc>
        <w:tc>
          <w:tcPr>
            <w:tcW w:w="1983" w:type="dxa"/>
            <w:shd w:val="clear" w:color="auto" w:fill="1F497D" w:themeFill="text2"/>
            <w:vAlign w:val="center"/>
          </w:tcPr>
          <w:p w14:paraId="1B74E886" w14:textId="4A2E5CD5" w:rsidR="00B25CEA" w:rsidRPr="00CA5E62" w:rsidRDefault="00B25CEA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Or</w:t>
            </w:r>
            <w:r w:rsidRPr="00CA5E62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ganizzazione</w:t>
            </w: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 xml:space="preserve"> di appartenenza</w:t>
            </w:r>
          </w:p>
        </w:tc>
        <w:tc>
          <w:tcPr>
            <w:tcW w:w="1447" w:type="dxa"/>
            <w:shd w:val="clear" w:color="auto" w:fill="1F497D" w:themeFill="text2"/>
            <w:vAlign w:val="center"/>
          </w:tcPr>
          <w:p w14:paraId="4C6121D0" w14:textId="77777777" w:rsidR="00B25CEA" w:rsidRPr="00CA5E62" w:rsidRDefault="00B25CEA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CA5E62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Ruolo all’interno del progetto</w:t>
            </w:r>
          </w:p>
        </w:tc>
        <w:tc>
          <w:tcPr>
            <w:tcW w:w="2531" w:type="dxa"/>
            <w:shd w:val="clear" w:color="auto" w:fill="1F497D" w:themeFill="text2"/>
            <w:vAlign w:val="center"/>
          </w:tcPr>
          <w:p w14:paraId="455AF8A9" w14:textId="77645BCA" w:rsidR="00B25CEA" w:rsidRPr="00CA5E62" w:rsidRDefault="00ED656E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Competenze specifiche</w:t>
            </w:r>
          </w:p>
        </w:tc>
        <w:tc>
          <w:tcPr>
            <w:tcW w:w="2409" w:type="dxa"/>
            <w:shd w:val="clear" w:color="auto" w:fill="1F497D" w:themeFill="text2"/>
            <w:vAlign w:val="center"/>
          </w:tcPr>
          <w:p w14:paraId="4E024BE7" w14:textId="77777777" w:rsidR="00B25CEA" w:rsidRPr="00CA5E62" w:rsidRDefault="00B25CEA" w:rsidP="00B25CEA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CA5E62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Competenze chiave (per la realizzazione del progetto)</w:t>
            </w:r>
          </w:p>
        </w:tc>
      </w:tr>
      <w:tr w:rsidR="00B25CEA" w:rsidRPr="00CA5E62" w14:paraId="3CABAA89" w14:textId="77777777" w:rsidTr="00B25CEA">
        <w:tc>
          <w:tcPr>
            <w:tcW w:w="1377" w:type="dxa"/>
          </w:tcPr>
          <w:p w14:paraId="6CF90540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1</w:t>
            </w:r>
          </w:p>
        </w:tc>
        <w:tc>
          <w:tcPr>
            <w:tcW w:w="1983" w:type="dxa"/>
          </w:tcPr>
          <w:p w14:paraId="284B57D2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</w:tcPr>
          <w:p w14:paraId="36A64019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</w:tcPr>
          <w:p w14:paraId="22F5C2BF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493CCDB0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B25CEA" w:rsidRPr="00CA5E62" w14:paraId="403B5D14" w14:textId="77777777" w:rsidTr="00B25CEA">
        <w:tc>
          <w:tcPr>
            <w:tcW w:w="1377" w:type="dxa"/>
          </w:tcPr>
          <w:p w14:paraId="20BA1C31" w14:textId="77777777" w:rsidR="00B25CEA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2</w:t>
            </w:r>
          </w:p>
        </w:tc>
        <w:tc>
          <w:tcPr>
            <w:tcW w:w="1983" w:type="dxa"/>
          </w:tcPr>
          <w:p w14:paraId="1ED85626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</w:tcPr>
          <w:p w14:paraId="48B2C993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</w:tcPr>
          <w:p w14:paraId="0DEBDB9B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2C547C90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B25CEA" w:rsidRPr="00CA5E62" w14:paraId="0846E530" w14:textId="77777777" w:rsidTr="00B25CEA">
        <w:tc>
          <w:tcPr>
            <w:tcW w:w="1377" w:type="dxa"/>
          </w:tcPr>
          <w:p w14:paraId="406EAE05" w14:textId="77777777" w:rsidR="00B25CEA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</w:t>
            </w:r>
          </w:p>
        </w:tc>
        <w:tc>
          <w:tcPr>
            <w:tcW w:w="1983" w:type="dxa"/>
          </w:tcPr>
          <w:p w14:paraId="7116C2EA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</w:tcPr>
          <w:p w14:paraId="73A24E5D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</w:tcPr>
          <w:p w14:paraId="34A5476A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43B16A46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B25CEA" w:rsidRPr="00CA5E62" w14:paraId="3308B1D7" w14:textId="77777777" w:rsidTr="00B25CEA">
        <w:tc>
          <w:tcPr>
            <w:tcW w:w="1377" w:type="dxa"/>
          </w:tcPr>
          <w:p w14:paraId="22D3092D" w14:textId="77777777" w:rsidR="00B25CEA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N</w:t>
            </w:r>
          </w:p>
        </w:tc>
        <w:tc>
          <w:tcPr>
            <w:tcW w:w="1983" w:type="dxa"/>
          </w:tcPr>
          <w:p w14:paraId="1513D9AB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447" w:type="dxa"/>
          </w:tcPr>
          <w:p w14:paraId="449C36B3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531" w:type="dxa"/>
          </w:tcPr>
          <w:p w14:paraId="37EB5402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5A02A88B" w14:textId="77777777" w:rsidR="00B25CEA" w:rsidRPr="00CA5E62" w:rsidRDefault="00B25CEA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</w:tbl>
    <w:p w14:paraId="459B6486" w14:textId="46D1664A" w:rsidR="00F356F7" w:rsidRPr="00F356F7" w:rsidRDefault="00F356F7" w:rsidP="00F356F7">
      <w:pPr>
        <w:spacing w:after="0" w:line="300" w:lineRule="auto"/>
        <w:rPr>
          <w:rFonts w:asciiTheme="majorHAnsi" w:hAnsiTheme="majorHAnsi" w:cstheme="majorBidi"/>
          <w:i/>
          <w:iCs/>
          <w:sz w:val="20"/>
          <w:szCs w:val="20"/>
          <w:lang w:val="it-IT"/>
        </w:rPr>
      </w:pPr>
      <w:r w:rsidRPr="00F356F7">
        <w:rPr>
          <w:rFonts w:asciiTheme="majorHAnsi" w:hAnsiTheme="majorHAnsi" w:cstheme="majorBidi"/>
          <w:i/>
          <w:iCs/>
          <w:sz w:val="20"/>
          <w:szCs w:val="20"/>
          <w:lang w:val="it-IT"/>
        </w:rPr>
        <w:t xml:space="preserve">Nota: inserire nella tabella un numero di righe (N) uguale al numero di </w:t>
      </w:r>
      <w:r>
        <w:rPr>
          <w:rFonts w:asciiTheme="majorHAnsi" w:hAnsiTheme="majorHAnsi" w:cstheme="majorBidi"/>
          <w:i/>
          <w:iCs/>
          <w:sz w:val="20"/>
          <w:szCs w:val="20"/>
          <w:lang w:val="it-IT"/>
        </w:rPr>
        <w:t>eserti esterni coinvolti</w:t>
      </w:r>
    </w:p>
    <w:p w14:paraId="1F6DB111" w14:textId="77777777" w:rsidR="00837A19" w:rsidRDefault="00837A19" w:rsidP="7207936F">
      <w:pPr>
        <w:pBdr>
          <w:bottom w:val="single" w:sz="12" w:space="1" w:color="auto"/>
        </w:pBdr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br w:type="page"/>
      </w:r>
    </w:p>
    <w:p w14:paraId="5921431A" w14:textId="34D38C0B" w:rsidR="4D03C572" w:rsidRDefault="00D03475" w:rsidP="000D3DA4">
      <w:pPr>
        <w:pStyle w:val="Heading1"/>
        <w:rPr>
          <w:lang w:val="it-IT"/>
        </w:rPr>
      </w:pPr>
      <w:r>
        <w:rPr>
          <w:lang w:val="it-IT"/>
        </w:rPr>
        <w:t xml:space="preserve">Capitolo </w:t>
      </w:r>
      <w:r w:rsidR="4D03C572" w:rsidRPr="000D3DA4">
        <w:rPr>
          <w:lang w:val="it-IT"/>
        </w:rPr>
        <w:t>6.</w:t>
      </w:r>
      <w:r w:rsidR="00266961">
        <w:rPr>
          <w:lang w:val="it-IT"/>
        </w:rPr>
        <w:t xml:space="preserve"> Monitoraggio, i</w:t>
      </w:r>
      <w:r w:rsidR="4D03C572" w:rsidRPr="000D3DA4">
        <w:rPr>
          <w:lang w:val="it-IT"/>
        </w:rPr>
        <w:t>mpatto e sostenibilità</w:t>
      </w:r>
    </w:p>
    <w:p w14:paraId="311C454C" w14:textId="788C1206" w:rsidR="003F3E91" w:rsidRPr="003F3E91" w:rsidRDefault="003F3E91" w:rsidP="003F3E91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 w:rsidRPr="003F3E91">
        <w:rPr>
          <w:rFonts w:asciiTheme="majorHAnsi" w:hAnsiTheme="majorHAnsi" w:cstheme="majorBidi"/>
          <w:sz w:val="20"/>
          <w:szCs w:val="20"/>
          <w:lang w:val="it-IT"/>
        </w:rPr>
        <w:t>Questo c</w:t>
      </w:r>
      <w:r>
        <w:rPr>
          <w:rFonts w:asciiTheme="majorHAnsi" w:hAnsiTheme="majorHAnsi" w:cstheme="majorBidi"/>
          <w:sz w:val="20"/>
          <w:szCs w:val="20"/>
          <w:lang w:val="it-IT"/>
        </w:rPr>
        <w:t>apitolo è articolato in tre paragrafi che si riferiscono</w:t>
      </w:r>
      <w:r w:rsidR="00200364">
        <w:rPr>
          <w:rFonts w:asciiTheme="majorHAnsi" w:hAnsiTheme="majorHAnsi" w:cstheme="majorBidi"/>
          <w:sz w:val="20"/>
          <w:szCs w:val="20"/>
          <w:lang w:val="it-IT"/>
        </w:rPr>
        <w:t xml:space="preserve"> ai risultati, agli impatti e </w:t>
      </w:r>
      <w:r w:rsidR="00984DFD">
        <w:rPr>
          <w:rFonts w:asciiTheme="majorHAnsi" w:hAnsiTheme="majorHAnsi" w:cstheme="majorBidi"/>
          <w:sz w:val="20"/>
          <w:szCs w:val="20"/>
          <w:lang w:val="it-IT"/>
        </w:rPr>
        <w:t>alla loro sostenibilità</w:t>
      </w:r>
      <w:r w:rsidR="00984DFD" w:rsidRPr="73A665ED">
        <w:rPr>
          <w:rFonts w:asciiTheme="majorHAnsi" w:hAnsiTheme="majorHAnsi" w:cstheme="majorBidi"/>
          <w:sz w:val="20"/>
          <w:szCs w:val="20"/>
          <w:lang w:val="it-IT"/>
        </w:rPr>
        <w:t>,</w:t>
      </w:r>
    </w:p>
    <w:p w14:paraId="027198AC" w14:textId="77777777" w:rsidR="00C358D2" w:rsidRDefault="00D03475" w:rsidP="00C358D2">
      <w:pPr>
        <w:pStyle w:val="Heading2"/>
        <w:rPr>
          <w:lang w:val="it-IT"/>
        </w:rPr>
      </w:pPr>
      <w:r>
        <w:rPr>
          <w:lang w:val="it-IT"/>
        </w:rPr>
        <w:t xml:space="preserve">Paragrafo </w:t>
      </w:r>
      <w:r w:rsidR="4D03C572" w:rsidRPr="4F2E64DB">
        <w:rPr>
          <w:lang w:val="it-IT"/>
        </w:rPr>
        <w:t xml:space="preserve">6.1 </w:t>
      </w:r>
      <w:r>
        <w:rPr>
          <w:lang w:val="it-IT"/>
        </w:rPr>
        <w:t xml:space="preserve">Risultati </w:t>
      </w:r>
      <w:r w:rsidR="00C358D2">
        <w:rPr>
          <w:lang w:val="it-IT"/>
        </w:rPr>
        <w:t>concreti attesi</w:t>
      </w:r>
    </w:p>
    <w:p w14:paraId="467B04B7" w14:textId="08CEB791" w:rsidR="4D03C572" w:rsidRDefault="00C358D2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In questo paragrafo dovrete d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>escrive</w:t>
      </w:r>
      <w:r>
        <w:rPr>
          <w:rFonts w:asciiTheme="majorHAnsi" w:hAnsiTheme="majorHAnsi" w:cstheme="majorBidi"/>
          <w:sz w:val="20"/>
          <w:szCs w:val="20"/>
          <w:lang w:val="it-IT"/>
        </w:rPr>
        <w:t>re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i risultati concreti che intendete raggiungere</w:t>
      </w:r>
      <w:r>
        <w:rPr>
          <w:rFonts w:asciiTheme="majorHAnsi" w:hAnsiTheme="majorHAnsi" w:cstheme="majorBidi"/>
          <w:sz w:val="20"/>
          <w:szCs w:val="20"/>
          <w:lang w:val="it-IT"/>
        </w:rPr>
        <w:t>, d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>istingue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ndo chiaramente </w:t>
      </w:r>
      <w:r w:rsidR="008B258B">
        <w:rPr>
          <w:rFonts w:asciiTheme="majorHAnsi" w:hAnsiTheme="majorHAnsi" w:cstheme="majorBidi"/>
          <w:sz w:val="20"/>
          <w:szCs w:val="20"/>
          <w:lang w:val="it-IT"/>
        </w:rPr>
        <w:t>gli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4D03C572" w:rsidRPr="00692D60">
        <w:rPr>
          <w:rFonts w:asciiTheme="majorHAnsi" w:hAnsiTheme="majorHAnsi" w:cstheme="majorBidi"/>
          <w:i/>
          <w:iCs/>
          <w:sz w:val="20"/>
          <w:szCs w:val="20"/>
          <w:lang w:val="it-IT"/>
        </w:rPr>
        <w:t>output</w:t>
      </w:r>
      <w:r w:rsidR="008B258B">
        <w:rPr>
          <w:rFonts w:asciiTheme="majorHAnsi" w:hAnsiTheme="majorHAnsi" w:cstheme="majorBidi"/>
          <w:sz w:val="20"/>
          <w:szCs w:val="20"/>
          <w:lang w:val="it-IT"/>
        </w:rPr>
        <w:t xml:space="preserve"> attesi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(realizzazioni di progetto</w:t>
      </w:r>
      <w:r w:rsidR="008B258B">
        <w:rPr>
          <w:rFonts w:asciiTheme="majorHAnsi" w:hAnsiTheme="majorHAnsi" w:cstheme="majorBidi"/>
          <w:sz w:val="20"/>
          <w:szCs w:val="20"/>
          <w:lang w:val="it-IT"/>
        </w:rPr>
        <w:t xml:space="preserve"> che dipendono in larga misura dalla capacità di implementare le azioni previste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) e </w:t>
      </w:r>
      <w:proofErr w:type="spellStart"/>
      <w:r w:rsidR="4D03C572" w:rsidRPr="00692D60">
        <w:rPr>
          <w:rFonts w:asciiTheme="majorHAnsi" w:hAnsiTheme="majorHAnsi" w:cstheme="majorBidi"/>
          <w:i/>
          <w:iCs/>
          <w:sz w:val="20"/>
          <w:szCs w:val="20"/>
          <w:lang w:val="it-IT"/>
        </w:rPr>
        <w:t>outcome</w:t>
      </w:r>
      <w:proofErr w:type="spellEnd"/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692D60">
        <w:rPr>
          <w:rFonts w:asciiTheme="majorHAnsi" w:hAnsiTheme="majorHAnsi" w:cstheme="majorBidi"/>
          <w:sz w:val="20"/>
          <w:szCs w:val="20"/>
          <w:lang w:val="it-IT"/>
        </w:rPr>
        <w:t xml:space="preserve">attesi 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(cambiamenti </w:t>
      </w:r>
      <w:r w:rsidR="00692D60">
        <w:rPr>
          <w:rFonts w:asciiTheme="majorHAnsi" w:hAnsiTheme="majorHAnsi" w:cstheme="majorBidi"/>
          <w:sz w:val="20"/>
          <w:szCs w:val="20"/>
          <w:lang w:val="it-IT"/>
        </w:rPr>
        <w:t>di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 xml:space="preserve"> medio-lungo termine</w:t>
      </w:r>
      <w:r w:rsidR="005D04DA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5F2377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692D60">
        <w:rPr>
          <w:rFonts w:asciiTheme="majorHAnsi" w:hAnsiTheme="majorHAnsi" w:cstheme="majorBidi"/>
          <w:sz w:val="20"/>
          <w:szCs w:val="20"/>
          <w:lang w:val="it-IT"/>
        </w:rPr>
        <w:t>che dipendono</w:t>
      </w:r>
      <w:r w:rsidR="00DE1373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5D04DA">
        <w:rPr>
          <w:rFonts w:asciiTheme="majorHAnsi" w:hAnsiTheme="majorHAnsi" w:cstheme="majorBidi"/>
          <w:sz w:val="20"/>
          <w:szCs w:val="20"/>
          <w:lang w:val="it-IT"/>
        </w:rPr>
        <w:t xml:space="preserve">- </w:t>
      </w:r>
      <w:r w:rsidR="00692D60">
        <w:rPr>
          <w:rFonts w:asciiTheme="majorHAnsi" w:hAnsiTheme="majorHAnsi" w:cstheme="majorBidi"/>
          <w:sz w:val="20"/>
          <w:szCs w:val="20"/>
          <w:lang w:val="it-IT"/>
        </w:rPr>
        <w:t xml:space="preserve">in parte </w:t>
      </w:r>
      <w:r w:rsidR="00FD01B8">
        <w:rPr>
          <w:rFonts w:asciiTheme="majorHAnsi" w:hAnsiTheme="majorHAnsi" w:cstheme="majorBidi"/>
          <w:sz w:val="20"/>
          <w:szCs w:val="20"/>
          <w:lang w:val="it-IT"/>
        </w:rPr>
        <w:t xml:space="preserve">- </w:t>
      </w:r>
      <w:r w:rsidR="00692D60">
        <w:rPr>
          <w:rFonts w:asciiTheme="majorHAnsi" w:hAnsiTheme="majorHAnsi" w:cstheme="majorBidi"/>
          <w:sz w:val="20"/>
          <w:szCs w:val="20"/>
          <w:lang w:val="it-IT"/>
        </w:rPr>
        <w:t>dalla capacità di implementare le azioni previste</w:t>
      </w:r>
      <w:r w:rsidR="00FD01B8">
        <w:rPr>
          <w:rFonts w:asciiTheme="majorHAnsi" w:hAnsiTheme="majorHAnsi" w:cstheme="majorBidi"/>
          <w:sz w:val="20"/>
          <w:szCs w:val="20"/>
          <w:lang w:val="it-IT"/>
        </w:rPr>
        <w:t xml:space="preserve"> e – in larga misura – dal</w:t>
      </w:r>
      <w:r w:rsidR="00266961">
        <w:rPr>
          <w:rFonts w:asciiTheme="majorHAnsi" w:hAnsiTheme="majorHAnsi" w:cstheme="majorBidi"/>
          <w:sz w:val="20"/>
          <w:szCs w:val="20"/>
          <w:lang w:val="it-IT"/>
        </w:rPr>
        <w:t>la “reazione” innescata</w:t>
      </w:r>
      <w:r w:rsidR="005D04DA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4A4CC8">
        <w:rPr>
          <w:rFonts w:asciiTheme="majorHAnsi" w:hAnsiTheme="majorHAnsi" w:cstheme="majorBidi"/>
          <w:sz w:val="20"/>
          <w:szCs w:val="20"/>
          <w:lang w:val="it-IT"/>
        </w:rPr>
        <w:t>d</w:t>
      </w:r>
      <w:r w:rsidR="00266961">
        <w:rPr>
          <w:rFonts w:asciiTheme="majorHAnsi" w:hAnsiTheme="majorHAnsi" w:cstheme="majorBidi"/>
          <w:sz w:val="20"/>
          <w:szCs w:val="20"/>
          <w:lang w:val="it-IT"/>
        </w:rPr>
        <w:t>a</w:t>
      </w:r>
      <w:r w:rsidR="00FD01B8">
        <w:rPr>
          <w:rFonts w:asciiTheme="majorHAnsi" w:hAnsiTheme="majorHAnsi" w:cstheme="majorBidi"/>
          <w:sz w:val="20"/>
          <w:szCs w:val="20"/>
          <w:lang w:val="it-IT"/>
        </w:rPr>
        <w:t xml:space="preserve"> tali azioni</w:t>
      </w:r>
      <w:r w:rsidR="00266961">
        <w:rPr>
          <w:rFonts w:asciiTheme="majorHAnsi" w:hAnsiTheme="majorHAnsi" w:cstheme="majorBidi"/>
          <w:sz w:val="20"/>
          <w:szCs w:val="20"/>
          <w:lang w:val="it-IT"/>
        </w:rPr>
        <w:t xml:space="preserve"> ne</w:t>
      </w:r>
      <w:r w:rsidR="004A4CC8">
        <w:rPr>
          <w:rFonts w:asciiTheme="majorHAnsi" w:hAnsiTheme="majorHAnsi" w:cstheme="majorBidi"/>
          <w:sz w:val="20"/>
          <w:szCs w:val="20"/>
          <w:lang w:val="it-IT"/>
        </w:rPr>
        <w:t>i rispettivi destinatari</w:t>
      </w:r>
      <w:r w:rsidR="4D03C572" w:rsidRPr="4F2E64DB">
        <w:rPr>
          <w:rFonts w:asciiTheme="majorHAnsi" w:hAnsiTheme="majorHAnsi" w:cstheme="majorBidi"/>
          <w:sz w:val="20"/>
          <w:szCs w:val="20"/>
          <w:lang w:val="it-IT"/>
        </w:rPr>
        <w:t>)</w:t>
      </w:r>
      <w:r w:rsidR="00975FD8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63AAB60F" w14:textId="16B8F62C" w:rsidR="00AD698B" w:rsidRDefault="00975FD8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Il paragrafo dovrà </w:t>
      </w:r>
      <w:r w:rsidR="00E72F3F">
        <w:rPr>
          <w:rFonts w:asciiTheme="majorHAnsi" w:hAnsiTheme="majorHAnsi" w:cstheme="majorBidi"/>
          <w:sz w:val="20"/>
          <w:szCs w:val="20"/>
          <w:lang w:val="it-IT"/>
        </w:rPr>
        <w:t xml:space="preserve">obbligatoriamente </w:t>
      </w:r>
      <w:r>
        <w:rPr>
          <w:rFonts w:asciiTheme="majorHAnsi" w:hAnsiTheme="majorHAnsi" w:cstheme="majorBidi"/>
          <w:sz w:val="20"/>
          <w:szCs w:val="20"/>
          <w:lang w:val="it-IT"/>
        </w:rPr>
        <w:t>essere corredato dall</w:t>
      </w:r>
      <w:r w:rsidR="00912D00">
        <w:rPr>
          <w:rFonts w:asciiTheme="majorHAnsi" w:hAnsiTheme="majorHAnsi" w:cstheme="majorBidi"/>
          <w:sz w:val="20"/>
          <w:szCs w:val="20"/>
          <w:lang w:val="it-IT"/>
        </w:rPr>
        <w:t>a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3B4C8E">
        <w:rPr>
          <w:rFonts w:asciiTheme="majorHAnsi" w:hAnsiTheme="majorHAnsi" w:cstheme="majorBidi"/>
          <w:sz w:val="20"/>
          <w:szCs w:val="20"/>
          <w:lang w:val="it-IT"/>
        </w:rPr>
        <w:t>tabell</w:t>
      </w:r>
      <w:r w:rsidR="00912D00">
        <w:rPr>
          <w:rFonts w:asciiTheme="majorHAnsi" w:hAnsiTheme="majorHAnsi" w:cstheme="majorBidi"/>
          <w:sz w:val="20"/>
          <w:szCs w:val="20"/>
          <w:lang w:val="it-IT"/>
        </w:rPr>
        <w:t>a</w:t>
      </w:r>
      <w:r w:rsidR="003B4C8E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192368">
        <w:rPr>
          <w:rFonts w:asciiTheme="majorHAnsi" w:hAnsiTheme="majorHAnsi" w:cstheme="majorBidi"/>
          <w:sz w:val="20"/>
          <w:szCs w:val="20"/>
          <w:lang w:val="it-IT"/>
        </w:rPr>
        <w:t>6.1</w:t>
      </w:r>
      <w:r w:rsidR="003B4C8E">
        <w:rPr>
          <w:rFonts w:asciiTheme="majorHAnsi" w:hAnsiTheme="majorHAnsi" w:cstheme="majorBidi"/>
          <w:sz w:val="20"/>
          <w:szCs w:val="20"/>
          <w:lang w:val="it-IT"/>
        </w:rPr>
        <w:t>, in cui dovrete specificare</w:t>
      </w:r>
      <w:r w:rsidR="00E72F3F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EE54AA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3B4C8E">
        <w:rPr>
          <w:rFonts w:asciiTheme="majorHAnsi" w:hAnsiTheme="majorHAnsi" w:cstheme="majorBidi"/>
          <w:sz w:val="20"/>
          <w:szCs w:val="20"/>
          <w:lang w:val="it-IT"/>
        </w:rPr>
        <w:t xml:space="preserve">per </w:t>
      </w:r>
      <w:r w:rsidR="00E72F3F">
        <w:rPr>
          <w:rFonts w:asciiTheme="majorHAnsi" w:hAnsiTheme="majorHAnsi" w:cstheme="majorBidi"/>
          <w:sz w:val="20"/>
          <w:szCs w:val="20"/>
          <w:lang w:val="it-IT"/>
        </w:rPr>
        <w:t>ognuno de</w:t>
      </w:r>
      <w:r w:rsidR="003B4C8E">
        <w:rPr>
          <w:rFonts w:asciiTheme="majorHAnsi" w:hAnsiTheme="majorHAnsi" w:cstheme="majorBidi"/>
          <w:sz w:val="20"/>
          <w:szCs w:val="20"/>
          <w:lang w:val="it-IT"/>
        </w:rPr>
        <w:t xml:space="preserve">gli </w:t>
      </w:r>
      <w:proofErr w:type="spellStart"/>
      <w:r w:rsidR="003B4C8E" w:rsidRPr="003B4C8E">
        <w:rPr>
          <w:rFonts w:asciiTheme="majorHAnsi" w:hAnsiTheme="majorHAnsi" w:cstheme="majorBidi"/>
          <w:i/>
          <w:iCs/>
          <w:sz w:val="20"/>
          <w:szCs w:val="20"/>
          <w:lang w:val="it-IT"/>
        </w:rPr>
        <w:t>outcome</w:t>
      </w:r>
      <w:proofErr w:type="spellEnd"/>
      <w:r w:rsidR="003B4C8E">
        <w:rPr>
          <w:rFonts w:asciiTheme="majorHAnsi" w:hAnsiTheme="majorHAnsi" w:cstheme="majorBidi"/>
          <w:sz w:val="20"/>
          <w:szCs w:val="20"/>
          <w:lang w:val="it-IT"/>
        </w:rPr>
        <w:t xml:space="preserve"> individuati</w:t>
      </w:r>
      <w:r w:rsidR="00E036E4">
        <w:rPr>
          <w:rFonts w:asciiTheme="majorHAnsi" w:hAnsiTheme="majorHAnsi" w:cstheme="majorBidi"/>
          <w:sz w:val="20"/>
          <w:szCs w:val="20"/>
          <w:lang w:val="it-IT"/>
        </w:rPr>
        <w:t xml:space="preserve"> come possibili esiti del progetto</w:t>
      </w:r>
      <w:r w:rsidR="007D5E98">
        <w:rPr>
          <w:rFonts w:asciiTheme="majorHAnsi" w:hAnsiTheme="majorHAnsi" w:cstheme="majorBidi"/>
          <w:sz w:val="20"/>
          <w:szCs w:val="20"/>
          <w:lang w:val="it-IT"/>
        </w:rPr>
        <w:t xml:space="preserve">, le variabili quantitative e qualitative che saranno </w:t>
      </w:r>
      <w:r w:rsidR="00A50179">
        <w:rPr>
          <w:rFonts w:asciiTheme="majorHAnsi" w:hAnsiTheme="majorHAnsi" w:cstheme="majorBidi"/>
          <w:sz w:val="20"/>
          <w:szCs w:val="20"/>
          <w:lang w:val="it-IT"/>
        </w:rPr>
        <w:t xml:space="preserve">utilizzate per </w:t>
      </w:r>
      <w:r w:rsidR="007D5E98">
        <w:rPr>
          <w:rFonts w:asciiTheme="majorHAnsi" w:hAnsiTheme="majorHAnsi" w:cstheme="majorBidi"/>
          <w:sz w:val="20"/>
          <w:szCs w:val="20"/>
          <w:lang w:val="it-IT"/>
        </w:rPr>
        <w:t>monitora</w:t>
      </w:r>
      <w:r w:rsidR="00A50179">
        <w:rPr>
          <w:rFonts w:asciiTheme="majorHAnsi" w:hAnsiTheme="majorHAnsi" w:cstheme="majorBidi"/>
          <w:sz w:val="20"/>
          <w:szCs w:val="20"/>
          <w:lang w:val="it-IT"/>
        </w:rPr>
        <w:t xml:space="preserve">rne l’andamento, </w:t>
      </w:r>
      <w:r w:rsidR="001D7788">
        <w:rPr>
          <w:rFonts w:asciiTheme="majorHAnsi" w:hAnsiTheme="majorHAnsi" w:cstheme="majorBidi"/>
          <w:sz w:val="20"/>
          <w:szCs w:val="20"/>
          <w:lang w:val="it-IT"/>
        </w:rPr>
        <w:t>i r</w:t>
      </w:r>
      <w:r w:rsidR="00264EC3">
        <w:rPr>
          <w:rFonts w:asciiTheme="majorHAnsi" w:hAnsiTheme="majorHAnsi" w:cstheme="majorBidi"/>
          <w:sz w:val="20"/>
          <w:szCs w:val="20"/>
          <w:lang w:val="it-IT"/>
        </w:rPr>
        <w:t>i</w:t>
      </w:r>
      <w:r w:rsidR="001D7788">
        <w:rPr>
          <w:rFonts w:asciiTheme="majorHAnsi" w:hAnsiTheme="majorHAnsi" w:cstheme="majorBidi"/>
          <w:sz w:val="20"/>
          <w:szCs w:val="20"/>
          <w:lang w:val="it-IT"/>
        </w:rPr>
        <w:t xml:space="preserve">spettivi valori attesi </w:t>
      </w:r>
      <w:r w:rsidR="00264EC3">
        <w:rPr>
          <w:rFonts w:asciiTheme="majorHAnsi" w:hAnsiTheme="majorHAnsi" w:cstheme="majorBidi"/>
          <w:sz w:val="20"/>
          <w:szCs w:val="20"/>
          <w:lang w:val="it-IT"/>
        </w:rPr>
        <w:t xml:space="preserve">e </w:t>
      </w:r>
      <w:r w:rsidR="00A50179">
        <w:rPr>
          <w:rFonts w:asciiTheme="majorHAnsi" w:hAnsiTheme="majorHAnsi" w:cstheme="majorBidi"/>
          <w:sz w:val="20"/>
          <w:szCs w:val="20"/>
          <w:lang w:val="it-IT"/>
        </w:rPr>
        <w:t xml:space="preserve">le </w:t>
      </w:r>
      <w:r w:rsidR="00C517EA">
        <w:rPr>
          <w:rFonts w:asciiTheme="majorHAnsi" w:hAnsiTheme="majorHAnsi" w:cstheme="majorBidi"/>
          <w:sz w:val="20"/>
          <w:szCs w:val="20"/>
          <w:lang w:val="it-IT"/>
        </w:rPr>
        <w:t xml:space="preserve">rispettive fonti di </w:t>
      </w:r>
      <w:r w:rsidR="00175999">
        <w:rPr>
          <w:rFonts w:asciiTheme="majorHAnsi" w:hAnsiTheme="majorHAnsi" w:cstheme="majorBidi"/>
          <w:sz w:val="20"/>
          <w:szCs w:val="20"/>
          <w:lang w:val="it-IT"/>
        </w:rPr>
        <w:t>rilevazione e verifica</w:t>
      </w:r>
      <w:r w:rsidR="00BA5DC4">
        <w:rPr>
          <w:rFonts w:asciiTheme="majorHAnsi" w:hAnsiTheme="majorHAnsi" w:cstheme="majorBidi"/>
          <w:sz w:val="20"/>
          <w:szCs w:val="20"/>
          <w:lang w:val="it-IT"/>
        </w:rPr>
        <w:t xml:space="preserve">. </w:t>
      </w:r>
    </w:p>
    <w:p w14:paraId="0A4EB6FD" w14:textId="288A2F2A" w:rsidR="00975FD8" w:rsidRDefault="00AD698B" w:rsidP="0002673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 particolare, </w:t>
      </w:r>
      <w:r w:rsidR="00E036E4">
        <w:rPr>
          <w:rFonts w:asciiTheme="majorHAnsi" w:hAnsiTheme="majorHAnsi" w:cstheme="majorBidi"/>
          <w:sz w:val="20"/>
          <w:szCs w:val="20"/>
          <w:lang w:val="it-IT"/>
        </w:rPr>
        <w:t>in questa</w:t>
      </w:r>
      <w:r w:rsidR="00B24903">
        <w:rPr>
          <w:rFonts w:asciiTheme="majorHAnsi" w:hAnsiTheme="majorHAnsi" w:cstheme="majorBidi"/>
          <w:sz w:val="20"/>
          <w:szCs w:val="20"/>
          <w:lang w:val="it-IT"/>
        </w:rPr>
        <w:t xml:space="preserve"> tabella </w:t>
      </w:r>
      <w:r w:rsidR="00E036E4">
        <w:rPr>
          <w:rFonts w:asciiTheme="majorHAnsi" w:hAnsiTheme="majorHAnsi" w:cstheme="majorBidi"/>
          <w:sz w:val="20"/>
          <w:szCs w:val="20"/>
          <w:lang w:val="it-IT"/>
        </w:rPr>
        <w:t>si suggerisce di focalizzarsi sul</w:t>
      </w:r>
      <w:r>
        <w:rPr>
          <w:rFonts w:asciiTheme="majorHAnsi" w:hAnsiTheme="majorHAnsi" w:cstheme="majorBidi"/>
          <w:sz w:val="20"/>
          <w:szCs w:val="20"/>
          <w:lang w:val="it-IT"/>
        </w:rPr>
        <w:t>l’</w:t>
      </w:r>
      <w:proofErr w:type="spellStart"/>
      <w:r w:rsidRPr="000962DA">
        <w:rPr>
          <w:rFonts w:asciiTheme="majorHAnsi" w:hAnsiTheme="majorHAnsi" w:cstheme="majorBidi"/>
          <w:i/>
          <w:iCs/>
          <w:sz w:val="20"/>
          <w:szCs w:val="20"/>
          <w:lang w:val="it-IT"/>
        </w:rPr>
        <w:t>outcome</w:t>
      </w:r>
      <w:proofErr w:type="spellEnd"/>
      <w:r>
        <w:rPr>
          <w:rFonts w:asciiTheme="majorHAnsi" w:hAnsiTheme="majorHAnsi" w:cstheme="majorBidi"/>
          <w:sz w:val="20"/>
          <w:szCs w:val="20"/>
          <w:lang w:val="it-IT"/>
        </w:rPr>
        <w:t xml:space="preserve"> principale di</w:t>
      </w:r>
      <w:r w:rsidR="00BA5DC4" w:rsidRPr="00F90BB7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ciascuna azione</w:t>
      </w:r>
      <w:r w:rsidR="006A189D" w:rsidRPr="006A189D">
        <w:rPr>
          <w:rFonts w:asciiTheme="majorHAnsi" w:hAnsiTheme="majorHAnsi" w:cstheme="majorBidi"/>
          <w:sz w:val="20"/>
          <w:szCs w:val="20"/>
          <w:lang w:val="it-IT"/>
        </w:rPr>
        <w:t>, descrivendo gli elementi osservabili/indicatori</w:t>
      </w:r>
      <w:r w:rsidR="006A189D">
        <w:rPr>
          <w:rFonts w:asciiTheme="majorHAnsi" w:hAnsiTheme="majorHAnsi" w:cstheme="majorBidi"/>
          <w:sz w:val="20"/>
          <w:szCs w:val="20"/>
          <w:lang w:val="it-IT"/>
        </w:rPr>
        <w:t xml:space="preserve"> che si prevede di monitorare durante il periodo di realizzazione del progetto.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 È </w:t>
      </w:r>
      <w:r w:rsidR="000962DA">
        <w:rPr>
          <w:rFonts w:asciiTheme="majorHAnsi" w:hAnsiTheme="majorHAnsi" w:cstheme="majorBidi"/>
          <w:sz w:val="20"/>
          <w:szCs w:val="20"/>
          <w:lang w:val="it-IT"/>
        </w:rPr>
        <w:t xml:space="preserve">comunque </w:t>
      </w:r>
      <w:r>
        <w:rPr>
          <w:rFonts w:asciiTheme="majorHAnsi" w:hAnsiTheme="majorHAnsi" w:cstheme="majorBidi"/>
          <w:sz w:val="20"/>
          <w:szCs w:val="20"/>
          <w:lang w:val="it-IT"/>
        </w:rPr>
        <w:t xml:space="preserve">possibile descrivere </w:t>
      </w:r>
      <w:r w:rsidR="000962DA">
        <w:rPr>
          <w:rFonts w:asciiTheme="majorHAnsi" w:hAnsiTheme="majorHAnsi" w:cstheme="majorBidi"/>
          <w:sz w:val="20"/>
          <w:szCs w:val="20"/>
          <w:lang w:val="it-IT"/>
        </w:rPr>
        <w:t xml:space="preserve">anche più di un </w:t>
      </w:r>
      <w:proofErr w:type="spellStart"/>
      <w:r w:rsidR="000962DA" w:rsidRPr="000962DA">
        <w:rPr>
          <w:rFonts w:asciiTheme="majorHAnsi" w:hAnsiTheme="majorHAnsi" w:cstheme="majorBidi"/>
          <w:i/>
          <w:iCs/>
          <w:sz w:val="20"/>
          <w:szCs w:val="20"/>
          <w:lang w:val="it-IT"/>
        </w:rPr>
        <w:t>outcome</w:t>
      </w:r>
      <w:proofErr w:type="spellEnd"/>
      <w:r w:rsidR="000962DA">
        <w:rPr>
          <w:rFonts w:asciiTheme="majorHAnsi" w:hAnsiTheme="majorHAnsi" w:cstheme="majorBidi"/>
          <w:sz w:val="20"/>
          <w:szCs w:val="20"/>
          <w:lang w:val="it-IT"/>
        </w:rPr>
        <w:t xml:space="preserve"> per azione.</w:t>
      </w:r>
    </w:p>
    <w:p w14:paraId="6A406067" w14:textId="1013375B" w:rsidR="007652D7" w:rsidRPr="004B2E36" w:rsidRDefault="007652D7" w:rsidP="007652D7">
      <w:pPr>
        <w:spacing w:after="0" w:line="300" w:lineRule="auto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4B2E36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Tabella 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6.</w:t>
      </w:r>
      <w:r w:rsidR="00AD698B">
        <w:rPr>
          <w:rFonts w:asciiTheme="majorHAnsi" w:hAnsiTheme="majorHAnsi" w:cstheme="majorBidi"/>
          <w:b/>
          <w:bCs/>
          <w:sz w:val="20"/>
          <w:szCs w:val="20"/>
          <w:lang w:val="it-IT"/>
        </w:rPr>
        <w:t>1</w:t>
      </w:r>
      <w:r w:rsidRPr="004B2E36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– Monitoraggio de</w:t>
      </w:r>
      <w:r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gli </w:t>
      </w:r>
      <w:proofErr w:type="spellStart"/>
      <w:r w:rsidRPr="007652D7">
        <w:rPr>
          <w:rFonts w:asciiTheme="majorHAnsi" w:hAnsiTheme="majorHAnsi" w:cstheme="majorBidi"/>
          <w:b/>
          <w:bCs/>
          <w:i/>
          <w:iCs/>
          <w:sz w:val="20"/>
          <w:szCs w:val="20"/>
          <w:lang w:val="it-IT"/>
        </w:rPr>
        <w:t>outcome</w:t>
      </w:r>
      <w:proofErr w:type="spellEnd"/>
      <w:r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del </w:t>
      </w:r>
      <w:r w:rsidRPr="004B2E36">
        <w:rPr>
          <w:rFonts w:asciiTheme="majorHAnsi" w:hAnsiTheme="majorHAnsi" w:cstheme="majorBidi"/>
          <w:b/>
          <w:bCs/>
          <w:sz w:val="20"/>
          <w:szCs w:val="20"/>
          <w:lang w:val="it-IT"/>
        </w:rPr>
        <w:t>progetto</w:t>
      </w:r>
    </w:p>
    <w:tbl>
      <w:tblPr>
        <w:tblStyle w:val="TableGrid"/>
        <w:tblW w:w="10331" w:type="dxa"/>
        <w:tblLook w:val="04A0" w:firstRow="1" w:lastRow="0" w:firstColumn="1" w:lastColumn="0" w:noHBand="0" w:noVBand="1"/>
      </w:tblPr>
      <w:tblGrid>
        <w:gridCol w:w="1275"/>
        <w:gridCol w:w="1952"/>
        <w:gridCol w:w="2977"/>
        <w:gridCol w:w="1559"/>
        <w:gridCol w:w="1207"/>
        <w:gridCol w:w="1361"/>
      </w:tblGrid>
      <w:tr w:rsidR="00871520" w:rsidRPr="008614BE" w14:paraId="06010374" w14:textId="77777777" w:rsidTr="00871520">
        <w:tc>
          <w:tcPr>
            <w:tcW w:w="1275" w:type="dxa"/>
            <w:shd w:val="clear" w:color="auto" w:fill="1F497D" w:themeFill="text2"/>
          </w:tcPr>
          <w:p w14:paraId="42BF2E47" w14:textId="33590EAA" w:rsidR="00871520" w:rsidRPr="00825460" w:rsidRDefault="00871520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N. Progressivo</w:t>
            </w:r>
          </w:p>
        </w:tc>
        <w:tc>
          <w:tcPr>
            <w:tcW w:w="1952" w:type="dxa"/>
            <w:shd w:val="clear" w:color="auto" w:fill="1F497D" w:themeFill="text2"/>
          </w:tcPr>
          <w:p w14:paraId="3B5F31FC" w14:textId="77777777" w:rsidR="00871520" w:rsidRPr="00FD118C" w:rsidRDefault="00871520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FD118C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Azione di riferimento</w:t>
            </w:r>
          </w:p>
        </w:tc>
        <w:tc>
          <w:tcPr>
            <w:tcW w:w="2977" w:type="dxa"/>
            <w:shd w:val="clear" w:color="auto" w:fill="1F497D" w:themeFill="text2"/>
          </w:tcPr>
          <w:p w14:paraId="4E0D625E" w14:textId="25623E2D" w:rsidR="00871520" w:rsidRPr="00FD118C" w:rsidRDefault="00871520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FD118C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 xml:space="preserve">Denominazione </w:t>
            </w: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dell’elemento osservabile/indicatore</w:t>
            </w:r>
          </w:p>
        </w:tc>
        <w:tc>
          <w:tcPr>
            <w:tcW w:w="1559" w:type="dxa"/>
            <w:shd w:val="clear" w:color="auto" w:fill="1F497D" w:themeFill="text2"/>
          </w:tcPr>
          <w:p w14:paraId="72839779" w14:textId="18270D82" w:rsidR="00871520" w:rsidRPr="00FD118C" w:rsidRDefault="00871520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FD118C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 xml:space="preserve">Valore </w:t>
            </w: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di partenza</w:t>
            </w:r>
          </w:p>
        </w:tc>
        <w:tc>
          <w:tcPr>
            <w:tcW w:w="1207" w:type="dxa"/>
            <w:shd w:val="clear" w:color="auto" w:fill="1F497D" w:themeFill="text2"/>
          </w:tcPr>
          <w:p w14:paraId="3D56E94E" w14:textId="143A4A94" w:rsidR="00871520" w:rsidRPr="00FD118C" w:rsidRDefault="00871520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FD118C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Valore atteso</w:t>
            </w:r>
          </w:p>
        </w:tc>
        <w:tc>
          <w:tcPr>
            <w:tcW w:w="1361" w:type="dxa"/>
            <w:shd w:val="clear" w:color="auto" w:fill="1F497D" w:themeFill="text2"/>
          </w:tcPr>
          <w:p w14:paraId="4A4121FD" w14:textId="5701858D" w:rsidR="00871520" w:rsidRPr="00FD118C" w:rsidRDefault="00871520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FD118C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 xml:space="preserve">Fonte di </w:t>
            </w: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rilevazione</w:t>
            </w:r>
          </w:p>
        </w:tc>
      </w:tr>
      <w:tr w:rsidR="00871520" w:rsidRPr="008614BE" w14:paraId="33F86D1F" w14:textId="77777777" w:rsidTr="00871520">
        <w:tc>
          <w:tcPr>
            <w:tcW w:w="1275" w:type="dxa"/>
          </w:tcPr>
          <w:p w14:paraId="6FEE2BCA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1</w:t>
            </w:r>
          </w:p>
        </w:tc>
        <w:tc>
          <w:tcPr>
            <w:tcW w:w="1952" w:type="dxa"/>
          </w:tcPr>
          <w:p w14:paraId="1F12DC7F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31A1AE35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22A4F854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207" w:type="dxa"/>
          </w:tcPr>
          <w:p w14:paraId="2DD77686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361" w:type="dxa"/>
          </w:tcPr>
          <w:p w14:paraId="3DEABB83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871520" w:rsidRPr="008614BE" w14:paraId="77A89994" w14:textId="77777777" w:rsidTr="00871520">
        <w:tc>
          <w:tcPr>
            <w:tcW w:w="1275" w:type="dxa"/>
          </w:tcPr>
          <w:p w14:paraId="5C7F0451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2</w:t>
            </w:r>
          </w:p>
        </w:tc>
        <w:tc>
          <w:tcPr>
            <w:tcW w:w="1952" w:type="dxa"/>
          </w:tcPr>
          <w:p w14:paraId="0FD59143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0F327828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1E384E94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207" w:type="dxa"/>
          </w:tcPr>
          <w:p w14:paraId="712B5882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361" w:type="dxa"/>
          </w:tcPr>
          <w:p w14:paraId="26EF5DC7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871520" w:rsidRPr="008614BE" w14:paraId="4FDC527C" w14:textId="77777777" w:rsidTr="00871520">
        <w:tc>
          <w:tcPr>
            <w:tcW w:w="1275" w:type="dxa"/>
          </w:tcPr>
          <w:p w14:paraId="1A18B5EF" w14:textId="77777777" w:rsidR="00871520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</w:t>
            </w:r>
          </w:p>
        </w:tc>
        <w:tc>
          <w:tcPr>
            <w:tcW w:w="1952" w:type="dxa"/>
          </w:tcPr>
          <w:p w14:paraId="41084C58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7665A07C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33CAB10E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207" w:type="dxa"/>
          </w:tcPr>
          <w:p w14:paraId="01F7313E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361" w:type="dxa"/>
          </w:tcPr>
          <w:p w14:paraId="0328D21F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871520" w:rsidRPr="008614BE" w14:paraId="24EF4A71" w14:textId="77777777" w:rsidTr="00871520">
        <w:tc>
          <w:tcPr>
            <w:tcW w:w="1275" w:type="dxa"/>
          </w:tcPr>
          <w:p w14:paraId="52554027" w14:textId="77777777" w:rsidR="00871520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N</w:t>
            </w:r>
          </w:p>
        </w:tc>
        <w:tc>
          <w:tcPr>
            <w:tcW w:w="1952" w:type="dxa"/>
          </w:tcPr>
          <w:p w14:paraId="2B8B0198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0EC8ED80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4D4C13B4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207" w:type="dxa"/>
          </w:tcPr>
          <w:p w14:paraId="7A9CAFD0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361" w:type="dxa"/>
          </w:tcPr>
          <w:p w14:paraId="6811AD14" w14:textId="77777777" w:rsidR="00871520" w:rsidRPr="008614BE" w:rsidRDefault="00871520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</w:tbl>
    <w:p w14:paraId="0B078F78" w14:textId="6D12F0CE" w:rsidR="007652D7" w:rsidRPr="00F356F7" w:rsidRDefault="007652D7" w:rsidP="007652D7">
      <w:pPr>
        <w:spacing w:after="0" w:line="300" w:lineRule="auto"/>
        <w:rPr>
          <w:rFonts w:asciiTheme="majorHAnsi" w:hAnsiTheme="majorHAnsi" w:cstheme="majorBidi"/>
          <w:i/>
          <w:iCs/>
          <w:sz w:val="20"/>
          <w:szCs w:val="20"/>
          <w:lang w:val="it-IT"/>
        </w:rPr>
      </w:pPr>
      <w:r w:rsidRPr="00F356F7">
        <w:rPr>
          <w:rFonts w:asciiTheme="majorHAnsi" w:hAnsiTheme="majorHAnsi" w:cstheme="majorBidi"/>
          <w:i/>
          <w:iCs/>
          <w:sz w:val="20"/>
          <w:szCs w:val="20"/>
          <w:lang w:val="it-IT"/>
        </w:rPr>
        <w:t xml:space="preserve">Nota: inserire nella tabella un numero di righe (N) uguale al numero di </w:t>
      </w:r>
      <w:proofErr w:type="spellStart"/>
      <w:r>
        <w:rPr>
          <w:rFonts w:asciiTheme="majorHAnsi" w:hAnsiTheme="majorHAnsi" w:cstheme="majorBidi"/>
          <w:i/>
          <w:iCs/>
          <w:sz w:val="20"/>
          <w:szCs w:val="20"/>
          <w:lang w:val="it-IT"/>
        </w:rPr>
        <w:t>outcome</w:t>
      </w:r>
      <w:proofErr w:type="spellEnd"/>
      <w:r>
        <w:rPr>
          <w:rFonts w:asciiTheme="majorHAnsi" w:hAnsiTheme="majorHAnsi" w:cstheme="majorBidi"/>
          <w:i/>
          <w:iCs/>
          <w:sz w:val="20"/>
          <w:szCs w:val="20"/>
          <w:lang w:val="it-IT"/>
        </w:rPr>
        <w:t xml:space="preserve"> previsti dal progetto</w:t>
      </w:r>
    </w:p>
    <w:p w14:paraId="52600AC1" w14:textId="1076A67B" w:rsidR="00FC262A" w:rsidRPr="00F536A0" w:rsidRDefault="00FC262A" w:rsidP="00FC262A">
      <w:pPr>
        <w:pStyle w:val="Heading2"/>
        <w:rPr>
          <w:lang w:val="it-IT"/>
        </w:rPr>
      </w:pPr>
      <w:r w:rsidRPr="00F536A0">
        <w:rPr>
          <w:lang w:val="it-IT"/>
        </w:rPr>
        <w:t xml:space="preserve">Paragrafo 6.2 </w:t>
      </w:r>
      <w:r w:rsidR="05399E1F" w:rsidRPr="00F536A0">
        <w:rPr>
          <w:lang w:val="it-IT"/>
        </w:rPr>
        <w:t xml:space="preserve">(facoltativo) </w:t>
      </w:r>
      <w:r w:rsidRPr="00F536A0">
        <w:rPr>
          <w:lang w:val="it-IT"/>
        </w:rPr>
        <w:t xml:space="preserve">Impatti </w:t>
      </w:r>
      <w:r w:rsidR="003152D6" w:rsidRPr="00F536A0">
        <w:rPr>
          <w:lang w:val="it-IT"/>
        </w:rPr>
        <w:t>esterni</w:t>
      </w:r>
    </w:p>
    <w:p w14:paraId="472C4D06" w14:textId="77777777" w:rsidR="0056113F" w:rsidRDefault="00645A4F" w:rsidP="00786DCF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In questo paragrafo, dovrete d</w:t>
      </w:r>
      <w:r w:rsidRPr="00645A4F">
        <w:rPr>
          <w:rFonts w:asciiTheme="majorHAnsi" w:hAnsiTheme="majorHAnsi" w:cstheme="majorBidi"/>
          <w:sz w:val="20"/>
          <w:szCs w:val="20"/>
          <w:lang w:val="it-IT"/>
        </w:rPr>
        <w:t>escrive</w:t>
      </w:r>
      <w:r>
        <w:rPr>
          <w:rFonts w:asciiTheme="majorHAnsi" w:hAnsiTheme="majorHAnsi" w:cstheme="majorBidi"/>
          <w:sz w:val="20"/>
          <w:szCs w:val="20"/>
          <w:lang w:val="it-IT"/>
        </w:rPr>
        <w:t>re</w:t>
      </w:r>
      <w:r w:rsidRPr="00645A4F">
        <w:rPr>
          <w:rFonts w:asciiTheme="majorHAnsi" w:hAnsiTheme="majorHAnsi" w:cstheme="majorBidi"/>
          <w:sz w:val="20"/>
          <w:szCs w:val="20"/>
          <w:lang w:val="it-IT"/>
        </w:rPr>
        <w:t xml:space="preserve"> in modo chiaro e argomentato come il progetto intende generare </w:t>
      </w:r>
      <w:r w:rsidRPr="0056113F">
        <w:rPr>
          <w:rFonts w:asciiTheme="majorHAnsi" w:hAnsiTheme="majorHAnsi" w:cstheme="majorBidi"/>
          <w:b/>
          <w:bCs/>
          <w:sz w:val="20"/>
          <w:szCs w:val="20"/>
          <w:lang w:val="it-IT"/>
        </w:rPr>
        <w:t>benefici che vadano oltre il rafforzamento interno dell’ente proponente</w:t>
      </w:r>
      <w:r w:rsidRPr="00645A4F">
        <w:rPr>
          <w:rFonts w:asciiTheme="majorHAnsi" w:hAnsiTheme="majorHAnsi" w:cstheme="majorBidi"/>
          <w:sz w:val="20"/>
          <w:szCs w:val="20"/>
          <w:lang w:val="it-IT"/>
        </w:rPr>
        <w:t>, illustrando gli effetti attesi sul territorio e sull’ecosistema di riferimento.</w:t>
      </w:r>
    </w:p>
    <w:p w14:paraId="00DAC143" w14:textId="45BCF445" w:rsidR="0056113F" w:rsidRDefault="0056113F" w:rsidP="0056113F">
      <w:pPr>
        <w:pStyle w:val="Heading2"/>
        <w:rPr>
          <w:lang w:val="it-IT"/>
        </w:rPr>
      </w:pPr>
      <w:r>
        <w:rPr>
          <w:lang w:val="it-IT"/>
        </w:rPr>
        <w:t xml:space="preserve">Paragrafo </w:t>
      </w:r>
      <w:r w:rsidRPr="4F2E64DB">
        <w:rPr>
          <w:lang w:val="it-IT"/>
        </w:rPr>
        <w:t>6.</w:t>
      </w:r>
      <w:r>
        <w:rPr>
          <w:lang w:val="it-IT"/>
        </w:rPr>
        <w:t>3</w:t>
      </w:r>
      <w:r w:rsidRPr="4F2E64DB">
        <w:rPr>
          <w:lang w:val="it-IT"/>
        </w:rPr>
        <w:t xml:space="preserve"> </w:t>
      </w:r>
      <w:r>
        <w:rPr>
          <w:lang w:val="it-IT"/>
        </w:rPr>
        <w:t>Sostenib</w:t>
      </w:r>
      <w:r w:rsidR="00B21B61">
        <w:rPr>
          <w:lang w:val="it-IT"/>
        </w:rPr>
        <w:t>ilità dei risultati e degli impatti</w:t>
      </w:r>
    </w:p>
    <w:p w14:paraId="6F3CDBEF" w14:textId="434C6EAF" w:rsidR="4D03C572" w:rsidRPr="006970B4" w:rsidRDefault="00B21B61" w:rsidP="00786DCF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6970B4">
        <w:rPr>
          <w:rFonts w:asciiTheme="majorHAnsi" w:hAnsiTheme="majorHAnsi" w:cstheme="majorHAnsi"/>
          <w:sz w:val="20"/>
          <w:szCs w:val="20"/>
          <w:lang w:val="it-IT"/>
        </w:rPr>
        <w:t>In questo paragrafo dovrete s</w:t>
      </w:r>
      <w:r w:rsidR="4D03C572" w:rsidRPr="006970B4">
        <w:rPr>
          <w:rFonts w:asciiTheme="majorHAnsi" w:hAnsiTheme="majorHAnsi" w:cstheme="majorHAnsi"/>
          <w:sz w:val="20"/>
          <w:szCs w:val="20"/>
          <w:lang w:val="it-IT"/>
        </w:rPr>
        <w:t>piega</w:t>
      </w:r>
      <w:r w:rsidRPr="006970B4">
        <w:rPr>
          <w:rFonts w:asciiTheme="majorHAnsi" w:hAnsiTheme="majorHAnsi" w:cstheme="majorHAnsi"/>
          <w:sz w:val="20"/>
          <w:szCs w:val="20"/>
          <w:lang w:val="it-IT"/>
        </w:rPr>
        <w:t>r</w:t>
      </w:r>
      <w:r w:rsidR="4D03C572"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e in che modo il progetto </w:t>
      </w:r>
      <w:r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può </w:t>
      </w:r>
      <w:r w:rsidR="4D03C572" w:rsidRPr="006970B4">
        <w:rPr>
          <w:rFonts w:asciiTheme="majorHAnsi" w:hAnsiTheme="majorHAnsi" w:cstheme="majorHAnsi"/>
          <w:sz w:val="20"/>
          <w:szCs w:val="20"/>
          <w:lang w:val="it-IT"/>
        </w:rPr>
        <w:t>rafforza</w:t>
      </w:r>
      <w:r w:rsidRPr="006970B4">
        <w:rPr>
          <w:rFonts w:asciiTheme="majorHAnsi" w:hAnsiTheme="majorHAnsi" w:cstheme="majorHAnsi"/>
          <w:sz w:val="20"/>
          <w:szCs w:val="20"/>
          <w:lang w:val="it-IT"/>
        </w:rPr>
        <w:t>re</w:t>
      </w:r>
      <w:r w:rsidR="4D03C572"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 l’ente </w:t>
      </w:r>
      <w:r w:rsidR="4D03C572" w:rsidRPr="006970B4">
        <w:rPr>
          <w:rFonts w:asciiTheme="majorHAnsi" w:hAnsiTheme="majorHAnsi" w:cstheme="majorHAnsi"/>
          <w:b/>
          <w:sz w:val="20"/>
          <w:szCs w:val="20"/>
          <w:lang w:val="it-IT"/>
        </w:rPr>
        <w:t>oltre la durata del sostegno della fondazione</w:t>
      </w:r>
      <w:r w:rsidR="4433DE53"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 (medio termine)</w:t>
      </w:r>
      <w:r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 e </w:t>
      </w:r>
      <w:r w:rsidR="00786DCF"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descrivere </w:t>
      </w:r>
      <w:r w:rsidR="4D03C572"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come intendete garantire la </w:t>
      </w:r>
      <w:r w:rsidR="4D03C572" w:rsidRPr="006970B4">
        <w:rPr>
          <w:rFonts w:asciiTheme="majorHAnsi" w:hAnsiTheme="majorHAnsi" w:cstheme="majorHAnsi"/>
          <w:b/>
          <w:sz w:val="20"/>
          <w:szCs w:val="20"/>
          <w:lang w:val="it-IT"/>
        </w:rPr>
        <w:t>sostenibilità dei processi virtuosi</w:t>
      </w:r>
      <w:r w:rsidR="4D03C572"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 attivati grazie al progetto oltre la sua durata, descrivendo gli attori e le risorse che prevedete possano contribuire alla loro continuità.</w:t>
      </w:r>
      <w:r w:rsidR="315C49C5" w:rsidRPr="006970B4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</w:p>
    <w:p w14:paraId="2EDD155D" w14:textId="77777777" w:rsidR="00786DCF" w:rsidRPr="006970B4" w:rsidRDefault="00786DCF" w:rsidP="7207936F">
      <w:pPr>
        <w:rPr>
          <w:rFonts w:asciiTheme="majorHAnsi" w:hAnsiTheme="majorHAnsi" w:cstheme="majorHAnsi"/>
          <w:b/>
          <w:sz w:val="20"/>
          <w:szCs w:val="20"/>
          <w:lang w:val="it-IT"/>
        </w:rPr>
      </w:pPr>
      <w:r w:rsidRPr="006970B4">
        <w:rPr>
          <w:rFonts w:asciiTheme="majorHAnsi" w:hAnsiTheme="majorHAnsi" w:cstheme="majorHAnsi"/>
          <w:b/>
          <w:sz w:val="20"/>
          <w:szCs w:val="20"/>
          <w:lang w:val="it-IT"/>
        </w:rPr>
        <w:br w:type="page"/>
      </w:r>
    </w:p>
    <w:p w14:paraId="4A8DD9D4" w14:textId="5266A275" w:rsidR="00F179A7" w:rsidRPr="00786DCF" w:rsidRDefault="00B51D33" w:rsidP="00786DCF">
      <w:pPr>
        <w:pStyle w:val="Heading1"/>
        <w:rPr>
          <w:lang w:val="it-IT"/>
        </w:rPr>
      </w:pPr>
      <w:r>
        <w:rPr>
          <w:lang w:val="it-IT"/>
        </w:rPr>
        <w:t xml:space="preserve">Capitolo 7. </w:t>
      </w:r>
      <w:r w:rsidR="0011453C" w:rsidRPr="00786DCF">
        <w:rPr>
          <w:lang w:val="it-IT"/>
        </w:rPr>
        <w:t>Reti e collaborazion</w:t>
      </w:r>
      <w:r w:rsidR="660AC72B" w:rsidRPr="00786DCF">
        <w:rPr>
          <w:lang w:val="it-IT"/>
        </w:rPr>
        <w:t>i</w:t>
      </w:r>
      <w:r>
        <w:rPr>
          <w:lang w:val="it-IT"/>
        </w:rPr>
        <w:t xml:space="preserve"> </w:t>
      </w:r>
    </w:p>
    <w:p w14:paraId="74D6339D" w14:textId="51C0ACB8" w:rsidR="00786DCF" w:rsidRDefault="003F3E91" w:rsidP="00786DCF">
      <w:pPr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Questo </w:t>
      </w:r>
      <w:r w:rsidR="00C51E40">
        <w:rPr>
          <w:rFonts w:asciiTheme="majorHAnsi" w:hAnsiTheme="majorHAnsi" w:cstheme="majorBidi"/>
          <w:sz w:val="20"/>
          <w:szCs w:val="20"/>
          <w:lang w:val="it-IT"/>
        </w:rPr>
        <w:t>capitolo è articolato in tre paragrafi, all’interno dei quali dovranno essere riportati i seguenti contenuti.</w:t>
      </w:r>
    </w:p>
    <w:p w14:paraId="4D03F0E5" w14:textId="0ACABDFC" w:rsidR="00786DCF" w:rsidRDefault="00C51E40" w:rsidP="00BB2993">
      <w:pPr>
        <w:pStyle w:val="Heading2"/>
        <w:rPr>
          <w:lang w:val="it-IT"/>
        </w:rPr>
      </w:pPr>
      <w:r>
        <w:rPr>
          <w:lang w:val="it-IT"/>
        </w:rPr>
        <w:t xml:space="preserve">Paragrafo 7.1. </w:t>
      </w:r>
      <w:r w:rsidR="7130B9BA" w:rsidRPr="077E25EF">
        <w:rPr>
          <w:lang w:val="it-IT"/>
        </w:rPr>
        <w:t xml:space="preserve">(facoltativo) </w:t>
      </w:r>
      <w:r w:rsidR="00BB2993">
        <w:rPr>
          <w:lang w:val="it-IT"/>
        </w:rPr>
        <w:t>Partenariato</w:t>
      </w:r>
    </w:p>
    <w:p w14:paraId="44753835" w14:textId="366E7F7F" w:rsidR="00B51D33" w:rsidRDefault="00BB2993" w:rsidP="00F256F4">
      <w:pPr>
        <w:jc w:val="both"/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 xml:space="preserve">In questo paragrafo dovrete, anzitutto, indicare se il progetto è </w:t>
      </w:r>
      <w:r w:rsidR="0006327B">
        <w:rPr>
          <w:rFonts w:asciiTheme="majorHAnsi" w:hAnsiTheme="majorHAnsi" w:cstheme="majorBidi"/>
          <w:sz w:val="20"/>
          <w:szCs w:val="20"/>
          <w:lang w:val="it-IT"/>
        </w:rPr>
        <w:t>presentato in partenariato con altri soggetti.</w:t>
      </w:r>
      <w:r w:rsidR="006E35B9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06327B">
        <w:rPr>
          <w:rFonts w:asciiTheme="majorHAnsi" w:hAnsiTheme="majorHAnsi" w:cstheme="majorBidi"/>
          <w:sz w:val="20"/>
          <w:szCs w:val="20"/>
          <w:lang w:val="it-IT"/>
        </w:rPr>
        <w:t xml:space="preserve">In caso affermativo, dovrete </w:t>
      </w:r>
      <w:r w:rsidR="00484D13">
        <w:rPr>
          <w:rFonts w:asciiTheme="majorHAnsi" w:hAnsiTheme="majorHAnsi" w:cstheme="majorBidi"/>
          <w:sz w:val="20"/>
          <w:szCs w:val="20"/>
          <w:lang w:val="it-IT"/>
        </w:rPr>
        <w:t xml:space="preserve">integrare il paragrafo inserendo la tabella </w:t>
      </w:r>
      <w:r w:rsidR="00192368">
        <w:rPr>
          <w:rFonts w:asciiTheme="majorHAnsi" w:hAnsiTheme="majorHAnsi" w:cstheme="majorBidi"/>
          <w:sz w:val="20"/>
          <w:szCs w:val="20"/>
          <w:lang w:val="it-IT"/>
        </w:rPr>
        <w:t>7.1</w:t>
      </w:r>
      <w:r w:rsidR="00484D13">
        <w:rPr>
          <w:rFonts w:asciiTheme="majorHAnsi" w:hAnsiTheme="majorHAnsi" w:cstheme="majorBidi"/>
          <w:sz w:val="20"/>
          <w:szCs w:val="20"/>
          <w:lang w:val="it-IT"/>
        </w:rPr>
        <w:t>, che riporterà</w:t>
      </w:r>
      <w:r w:rsidR="00F256F4">
        <w:rPr>
          <w:rFonts w:asciiTheme="majorHAnsi" w:hAnsiTheme="majorHAnsi" w:cstheme="majorBidi"/>
          <w:sz w:val="20"/>
          <w:szCs w:val="20"/>
          <w:lang w:val="it-IT"/>
        </w:rPr>
        <w:t>, per ogni ente partner,</w:t>
      </w:r>
      <w:r w:rsidR="00484D13">
        <w:rPr>
          <w:rFonts w:asciiTheme="majorHAnsi" w:hAnsiTheme="majorHAnsi" w:cstheme="majorBidi"/>
          <w:sz w:val="20"/>
          <w:szCs w:val="20"/>
          <w:lang w:val="it-IT"/>
        </w:rPr>
        <w:t xml:space="preserve"> le informazioni relative a</w:t>
      </w:r>
      <w:r w:rsidR="00EA7D1F">
        <w:rPr>
          <w:rFonts w:asciiTheme="majorHAnsi" w:hAnsiTheme="majorHAnsi" w:cstheme="majorBidi"/>
          <w:sz w:val="20"/>
          <w:szCs w:val="20"/>
          <w:lang w:val="it-IT"/>
        </w:rPr>
        <w:t xml:space="preserve">: </w:t>
      </w:r>
      <w:r w:rsidR="00E50051" w:rsidRPr="00B51D33">
        <w:rPr>
          <w:rFonts w:asciiTheme="majorHAnsi" w:hAnsiTheme="majorHAnsi" w:cstheme="majorBidi"/>
          <w:sz w:val="20"/>
          <w:szCs w:val="20"/>
          <w:lang w:val="it-IT"/>
        </w:rPr>
        <w:t>d</w:t>
      </w:r>
      <w:r w:rsidR="00836453" w:rsidRPr="00B51D33">
        <w:rPr>
          <w:rFonts w:asciiTheme="majorHAnsi" w:hAnsiTheme="majorHAnsi" w:cstheme="majorBidi"/>
          <w:sz w:val="20"/>
          <w:szCs w:val="20"/>
          <w:lang w:val="it-IT"/>
        </w:rPr>
        <w:t>e</w:t>
      </w:r>
      <w:r w:rsidR="00EA7D1F">
        <w:rPr>
          <w:rFonts w:asciiTheme="majorHAnsi" w:hAnsiTheme="majorHAnsi" w:cstheme="majorBidi"/>
          <w:sz w:val="20"/>
          <w:szCs w:val="20"/>
          <w:lang w:val="it-IT"/>
        </w:rPr>
        <w:t>nominazione</w:t>
      </w:r>
      <w:r w:rsidR="00836453" w:rsidRPr="00B51D33">
        <w:rPr>
          <w:rFonts w:asciiTheme="majorHAnsi" w:hAnsiTheme="majorHAnsi" w:cstheme="majorBidi"/>
          <w:sz w:val="20"/>
          <w:szCs w:val="20"/>
          <w:lang w:val="it-IT"/>
        </w:rPr>
        <w:t>, ruol</w:t>
      </w:r>
      <w:r w:rsidR="00F256F4">
        <w:rPr>
          <w:rFonts w:asciiTheme="majorHAnsi" w:hAnsiTheme="majorHAnsi" w:cstheme="majorBidi"/>
          <w:sz w:val="20"/>
          <w:szCs w:val="20"/>
          <w:lang w:val="it-IT"/>
        </w:rPr>
        <w:t>o</w:t>
      </w:r>
      <w:r w:rsidR="00836453" w:rsidRPr="00B51D33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EA7D1F">
        <w:rPr>
          <w:rFonts w:asciiTheme="majorHAnsi" w:hAnsiTheme="majorHAnsi" w:cstheme="majorBidi"/>
          <w:sz w:val="20"/>
          <w:szCs w:val="20"/>
          <w:lang w:val="it-IT"/>
        </w:rPr>
        <w:t>svolt</w:t>
      </w:r>
      <w:r w:rsidR="00F256F4">
        <w:rPr>
          <w:rFonts w:asciiTheme="majorHAnsi" w:hAnsiTheme="majorHAnsi" w:cstheme="majorBidi"/>
          <w:sz w:val="20"/>
          <w:szCs w:val="20"/>
          <w:lang w:val="it-IT"/>
        </w:rPr>
        <w:t>o</w:t>
      </w:r>
      <w:r w:rsidR="00EA7D1F">
        <w:rPr>
          <w:rFonts w:asciiTheme="majorHAnsi" w:hAnsiTheme="majorHAnsi" w:cstheme="majorBidi"/>
          <w:sz w:val="20"/>
          <w:szCs w:val="20"/>
          <w:lang w:val="it-IT"/>
        </w:rPr>
        <w:t>, azion</w:t>
      </w:r>
      <w:r w:rsidR="00F256F4">
        <w:rPr>
          <w:rFonts w:asciiTheme="majorHAnsi" w:hAnsiTheme="majorHAnsi" w:cstheme="majorBidi"/>
          <w:sz w:val="20"/>
          <w:szCs w:val="20"/>
          <w:lang w:val="it-IT"/>
        </w:rPr>
        <w:t>e/</w:t>
      </w:r>
      <w:r w:rsidR="00EA7D1F">
        <w:rPr>
          <w:rFonts w:asciiTheme="majorHAnsi" w:hAnsiTheme="majorHAnsi" w:cstheme="majorBidi"/>
          <w:sz w:val="20"/>
          <w:szCs w:val="20"/>
          <w:lang w:val="it-IT"/>
        </w:rPr>
        <w:t>i in cui</w:t>
      </w:r>
      <w:r w:rsidR="00DE75DF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F256F4">
        <w:rPr>
          <w:rFonts w:asciiTheme="majorHAnsi" w:hAnsiTheme="majorHAnsi" w:cstheme="majorBidi"/>
          <w:sz w:val="20"/>
          <w:szCs w:val="20"/>
          <w:lang w:val="it-IT"/>
        </w:rPr>
        <w:t>è</w:t>
      </w:r>
      <w:r w:rsidR="00DE75DF">
        <w:rPr>
          <w:rFonts w:asciiTheme="majorHAnsi" w:hAnsiTheme="majorHAnsi" w:cstheme="majorBidi"/>
          <w:sz w:val="20"/>
          <w:szCs w:val="20"/>
          <w:lang w:val="it-IT"/>
        </w:rPr>
        <w:t xml:space="preserve"> coinvolt</w:t>
      </w:r>
      <w:r w:rsidR="00F256F4">
        <w:rPr>
          <w:rFonts w:asciiTheme="majorHAnsi" w:hAnsiTheme="majorHAnsi" w:cstheme="majorBidi"/>
          <w:sz w:val="20"/>
          <w:szCs w:val="20"/>
          <w:lang w:val="it-IT"/>
        </w:rPr>
        <w:t>o</w:t>
      </w:r>
      <w:r w:rsidR="00EA7D1F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836453" w:rsidRPr="00B51D33">
        <w:rPr>
          <w:rFonts w:asciiTheme="majorHAnsi" w:hAnsiTheme="majorHAnsi" w:cstheme="majorBidi"/>
          <w:sz w:val="20"/>
          <w:szCs w:val="20"/>
          <w:lang w:val="it-IT"/>
        </w:rPr>
        <w:t xml:space="preserve">e valore aggiunto della </w:t>
      </w:r>
      <w:r w:rsidR="00F256F4">
        <w:rPr>
          <w:rFonts w:asciiTheme="majorHAnsi" w:hAnsiTheme="majorHAnsi" w:cstheme="majorBidi"/>
          <w:sz w:val="20"/>
          <w:szCs w:val="20"/>
          <w:lang w:val="it-IT"/>
        </w:rPr>
        <w:t>partecipazione all’azione/alle azioni</w:t>
      </w:r>
      <w:r w:rsidR="00331CC7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0E479A57" w14:textId="477EFE00" w:rsidR="00331CC7" w:rsidRPr="00613707" w:rsidRDefault="00331CC7" w:rsidP="00331CC7">
      <w:pPr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In caso negativo non è necessario aggiungere ulteriori contenuti</w:t>
      </w:r>
      <w:r w:rsidR="07BB3277" w:rsidRPr="077E25EF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6CAA5F0B" w14:textId="43D012DA" w:rsidR="00F256F4" w:rsidRPr="004078F2" w:rsidRDefault="00F256F4" w:rsidP="00F256F4">
      <w:pPr>
        <w:jc w:val="both"/>
        <w:rPr>
          <w:rFonts w:asciiTheme="majorHAnsi" w:hAnsiTheme="majorHAnsi" w:cstheme="majorBidi"/>
          <w:b/>
          <w:bCs/>
          <w:sz w:val="20"/>
          <w:szCs w:val="20"/>
          <w:lang w:val="it-IT"/>
        </w:rPr>
      </w:pPr>
      <w:r w:rsidRPr="004078F2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Tabella </w:t>
      </w:r>
      <w:r w:rsidR="00192368">
        <w:rPr>
          <w:rFonts w:asciiTheme="majorHAnsi" w:hAnsiTheme="majorHAnsi" w:cstheme="majorBidi"/>
          <w:b/>
          <w:bCs/>
          <w:sz w:val="20"/>
          <w:szCs w:val="20"/>
          <w:lang w:val="it-IT"/>
        </w:rPr>
        <w:t>7.1</w:t>
      </w:r>
      <w:r w:rsidR="00331CC7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- (</w:t>
      </w:r>
      <w:r w:rsidR="4568456D" w:rsidRPr="077E25EF">
        <w:rPr>
          <w:rFonts w:asciiTheme="majorHAnsi" w:hAnsiTheme="majorHAnsi" w:cstheme="majorBidi"/>
          <w:b/>
          <w:bCs/>
          <w:sz w:val="20"/>
          <w:szCs w:val="20"/>
          <w:lang w:val="it-IT"/>
        </w:rPr>
        <w:t>f</w:t>
      </w:r>
      <w:r w:rsidR="00331CC7" w:rsidRPr="077E25EF">
        <w:rPr>
          <w:rFonts w:asciiTheme="majorHAnsi" w:hAnsiTheme="majorHAnsi" w:cstheme="majorBidi"/>
          <w:b/>
          <w:bCs/>
          <w:i/>
          <w:iCs/>
          <w:sz w:val="20"/>
          <w:szCs w:val="20"/>
          <w:lang w:val="it-IT"/>
        </w:rPr>
        <w:t>acoltativa</w:t>
      </w:r>
      <w:r w:rsidR="00331CC7">
        <w:rPr>
          <w:rFonts w:asciiTheme="majorHAnsi" w:hAnsiTheme="majorHAnsi" w:cstheme="majorBidi"/>
          <w:b/>
          <w:bCs/>
          <w:sz w:val="20"/>
          <w:szCs w:val="20"/>
          <w:lang w:val="it-IT"/>
        </w:rPr>
        <w:t>)</w:t>
      </w:r>
      <w:r w:rsidR="004078F2" w:rsidRPr="004078F2">
        <w:rPr>
          <w:rFonts w:asciiTheme="majorHAnsi" w:hAnsiTheme="majorHAnsi" w:cstheme="majorBidi"/>
          <w:b/>
          <w:bCs/>
          <w:sz w:val="20"/>
          <w:szCs w:val="20"/>
          <w:lang w:val="it-IT"/>
        </w:rPr>
        <w:t xml:space="preserve"> Partenariato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1839"/>
        <w:gridCol w:w="1687"/>
        <w:gridCol w:w="1966"/>
        <w:gridCol w:w="2949"/>
      </w:tblGrid>
      <w:tr w:rsidR="0041477B" w:rsidRPr="00576F41" w14:paraId="2328FB19" w14:textId="77777777" w:rsidTr="0041477B">
        <w:tc>
          <w:tcPr>
            <w:tcW w:w="1526" w:type="dxa"/>
            <w:shd w:val="clear" w:color="auto" w:fill="1F497D" w:themeFill="text2"/>
          </w:tcPr>
          <w:p w14:paraId="295F0768" w14:textId="73E78382" w:rsidR="0041477B" w:rsidRPr="00825460" w:rsidRDefault="0041477B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N. Progressivo ente partner</w:t>
            </w:r>
          </w:p>
        </w:tc>
        <w:tc>
          <w:tcPr>
            <w:tcW w:w="1843" w:type="dxa"/>
            <w:shd w:val="clear" w:color="auto" w:fill="1F497D" w:themeFill="text2"/>
          </w:tcPr>
          <w:p w14:paraId="05C0E538" w14:textId="5655A285" w:rsidR="0041477B" w:rsidRPr="00FD118C" w:rsidRDefault="0041477B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 w:rsidRPr="00FD118C"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 xml:space="preserve">Denominazione </w:t>
            </w: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ente partner</w:t>
            </w:r>
          </w:p>
        </w:tc>
        <w:tc>
          <w:tcPr>
            <w:tcW w:w="1701" w:type="dxa"/>
            <w:shd w:val="clear" w:color="auto" w:fill="1F497D" w:themeFill="text2"/>
          </w:tcPr>
          <w:p w14:paraId="5426496B" w14:textId="028EBDE5" w:rsidR="0041477B" w:rsidRPr="00FD118C" w:rsidRDefault="0041477B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Ruolo svolto nel progetto</w:t>
            </w:r>
          </w:p>
        </w:tc>
        <w:tc>
          <w:tcPr>
            <w:tcW w:w="1984" w:type="dxa"/>
            <w:shd w:val="clear" w:color="auto" w:fill="1F497D" w:themeFill="text2"/>
          </w:tcPr>
          <w:p w14:paraId="5BDB70ED" w14:textId="4724FBC6" w:rsidR="0041477B" w:rsidRPr="00FD118C" w:rsidRDefault="0041477B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Azione/i in cui è coinvolto</w:t>
            </w:r>
          </w:p>
        </w:tc>
        <w:tc>
          <w:tcPr>
            <w:tcW w:w="2977" w:type="dxa"/>
            <w:shd w:val="clear" w:color="auto" w:fill="1F497D" w:themeFill="text2"/>
          </w:tcPr>
          <w:p w14:paraId="5B493953" w14:textId="3E4B92FA" w:rsidR="0041477B" w:rsidRPr="00FD118C" w:rsidRDefault="0041477B">
            <w:pP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lang w:val="it-IT"/>
              </w:rPr>
              <w:t>Valore aggiunto della partecipazione all’azione/alle azioni</w:t>
            </w:r>
          </w:p>
        </w:tc>
      </w:tr>
      <w:tr w:rsidR="0041477B" w:rsidRPr="008614BE" w14:paraId="5FCF0796" w14:textId="77777777" w:rsidTr="0041477B">
        <w:tc>
          <w:tcPr>
            <w:tcW w:w="1526" w:type="dxa"/>
          </w:tcPr>
          <w:p w14:paraId="7635AEAB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0A5C17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97BCEC0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0DB760EA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576F319C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41477B" w:rsidRPr="008614BE" w14:paraId="761DC320" w14:textId="77777777" w:rsidTr="0041477B">
        <w:tc>
          <w:tcPr>
            <w:tcW w:w="1526" w:type="dxa"/>
          </w:tcPr>
          <w:p w14:paraId="2462DE22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</w:tcPr>
          <w:p w14:paraId="4B5C095C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4DFFD18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3FFD400F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24193548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41477B" w:rsidRPr="008614BE" w14:paraId="283FF778" w14:textId="77777777" w:rsidTr="0041477B">
        <w:tc>
          <w:tcPr>
            <w:tcW w:w="1526" w:type="dxa"/>
          </w:tcPr>
          <w:p w14:paraId="6ED396C3" w14:textId="77777777" w:rsidR="0041477B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…</w:t>
            </w:r>
          </w:p>
        </w:tc>
        <w:tc>
          <w:tcPr>
            <w:tcW w:w="1843" w:type="dxa"/>
          </w:tcPr>
          <w:p w14:paraId="5F1F10BF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D24CBF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2FD721AA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2A4EB344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  <w:tr w:rsidR="0041477B" w:rsidRPr="008614BE" w14:paraId="1D309312" w14:textId="77777777" w:rsidTr="0041477B">
        <w:tc>
          <w:tcPr>
            <w:tcW w:w="1526" w:type="dxa"/>
          </w:tcPr>
          <w:p w14:paraId="3905802D" w14:textId="77777777" w:rsidR="0041477B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it-IT"/>
              </w:rPr>
              <w:t>N</w:t>
            </w:r>
          </w:p>
        </w:tc>
        <w:tc>
          <w:tcPr>
            <w:tcW w:w="1843" w:type="dxa"/>
          </w:tcPr>
          <w:p w14:paraId="2AF624C1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FECC9C5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7A05533E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6BCC71A4" w14:textId="77777777" w:rsidR="0041477B" w:rsidRPr="008614BE" w:rsidRDefault="0041477B">
            <w:pPr>
              <w:rPr>
                <w:rFonts w:asciiTheme="majorHAnsi" w:hAnsiTheme="majorHAnsi" w:cstheme="majorBidi"/>
                <w:sz w:val="20"/>
                <w:szCs w:val="20"/>
                <w:lang w:val="it-IT"/>
              </w:rPr>
            </w:pPr>
          </w:p>
        </w:tc>
      </w:tr>
    </w:tbl>
    <w:p w14:paraId="6B86E1FE" w14:textId="7F3790C1" w:rsidR="0041477B" w:rsidRPr="00F356F7" w:rsidRDefault="0041477B" w:rsidP="0041477B">
      <w:pPr>
        <w:spacing w:after="0" w:line="300" w:lineRule="auto"/>
        <w:rPr>
          <w:rFonts w:asciiTheme="majorHAnsi" w:hAnsiTheme="majorHAnsi" w:cstheme="majorBidi"/>
          <w:i/>
          <w:iCs/>
          <w:sz w:val="20"/>
          <w:szCs w:val="20"/>
          <w:lang w:val="it-IT"/>
        </w:rPr>
      </w:pPr>
      <w:r w:rsidRPr="00F356F7">
        <w:rPr>
          <w:rFonts w:asciiTheme="majorHAnsi" w:hAnsiTheme="majorHAnsi" w:cstheme="majorBidi"/>
          <w:i/>
          <w:iCs/>
          <w:sz w:val="20"/>
          <w:szCs w:val="20"/>
          <w:lang w:val="it-IT"/>
        </w:rPr>
        <w:t xml:space="preserve">Nota: inserire nella tabella un numero di righe (N) uguale al numero di </w:t>
      </w:r>
      <w:r>
        <w:rPr>
          <w:rFonts w:asciiTheme="majorHAnsi" w:hAnsiTheme="majorHAnsi" w:cstheme="majorBidi"/>
          <w:i/>
          <w:iCs/>
          <w:sz w:val="20"/>
          <w:szCs w:val="20"/>
          <w:lang w:val="it-IT"/>
        </w:rPr>
        <w:t xml:space="preserve">partner </w:t>
      </w:r>
      <w:r w:rsidRPr="0041477B">
        <w:rPr>
          <w:rFonts w:asciiTheme="majorHAnsi" w:hAnsiTheme="majorHAnsi" w:cstheme="majorBidi"/>
          <w:sz w:val="20"/>
          <w:szCs w:val="20"/>
          <w:lang w:val="it-IT"/>
        </w:rPr>
        <w:t>coinvolti nel</w:t>
      </w:r>
      <w:r>
        <w:rPr>
          <w:rFonts w:asciiTheme="majorHAnsi" w:hAnsiTheme="majorHAnsi" w:cstheme="majorBidi"/>
          <w:i/>
          <w:iCs/>
          <w:sz w:val="20"/>
          <w:szCs w:val="20"/>
          <w:lang w:val="it-IT"/>
        </w:rPr>
        <w:t xml:space="preserve"> progetto</w:t>
      </w:r>
    </w:p>
    <w:p w14:paraId="47318FD1" w14:textId="12E156A7" w:rsidR="0041477B" w:rsidRPr="00C06EC5" w:rsidRDefault="0041477B" w:rsidP="0041477B">
      <w:pPr>
        <w:pStyle w:val="Heading2"/>
        <w:rPr>
          <w:color w:val="548DD4" w:themeColor="text2" w:themeTint="99"/>
          <w:lang w:val="it-IT"/>
        </w:rPr>
      </w:pPr>
      <w:r>
        <w:rPr>
          <w:lang w:val="it-IT"/>
        </w:rPr>
        <w:t xml:space="preserve">Paragrafo 7.2. </w:t>
      </w:r>
      <w:r w:rsidR="3758EEAE" w:rsidRPr="077E25EF">
        <w:rPr>
          <w:lang w:val="it-IT"/>
        </w:rPr>
        <w:t xml:space="preserve">(facoltativo) </w:t>
      </w:r>
      <w:r w:rsidR="002B0DBC">
        <w:rPr>
          <w:lang w:val="it-IT"/>
        </w:rPr>
        <w:t>Azioni di sistema rivolte alla r</w:t>
      </w:r>
      <w:r w:rsidR="00215F39">
        <w:rPr>
          <w:lang w:val="it-IT"/>
        </w:rPr>
        <w:t>ete associativa</w:t>
      </w:r>
    </w:p>
    <w:p w14:paraId="6F25E003" w14:textId="2EA3F603" w:rsidR="00DE5F11" w:rsidRDefault="00D63EF8" w:rsidP="00B51D33">
      <w:pPr>
        <w:rPr>
          <w:rFonts w:asciiTheme="majorHAnsi" w:hAnsiTheme="majorHAnsi" w:cstheme="majorBidi"/>
          <w:sz w:val="20"/>
          <w:szCs w:val="20"/>
          <w:lang w:val="it-IT"/>
        </w:rPr>
      </w:pPr>
      <w:r w:rsidRPr="00D63EF8">
        <w:rPr>
          <w:rFonts w:asciiTheme="majorHAnsi" w:hAnsiTheme="majorHAnsi" w:cstheme="majorBidi"/>
          <w:sz w:val="20"/>
          <w:szCs w:val="20"/>
          <w:lang w:val="it-IT"/>
        </w:rPr>
        <w:t xml:space="preserve">In questo paragrafo indicare se l’ente proponente è un ente di secondo livello. In caso affermativo, precisare se il progetto prevede azioni che possano generare ricadute concrete in termini di rafforzamento, coordinamento e sviluppo della rete delle organizzazioni associate. </w:t>
      </w:r>
      <w:r>
        <w:rPr>
          <w:rFonts w:asciiTheme="majorHAnsi" w:hAnsiTheme="majorHAnsi" w:cstheme="majorBidi"/>
          <w:sz w:val="20"/>
          <w:szCs w:val="20"/>
          <w:lang w:val="it-IT"/>
        </w:rPr>
        <w:t>Se sì, d</w:t>
      </w:r>
      <w:r w:rsidRPr="00D63EF8">
        <w:rPr>
          <w:rFonts w:asciiTheme="majorHAnsi" w:hAnsiTheme="majorHAnsi" w:cstheme="majorBidi"/>
          <w:sz w:val="20"/>
          <w:szCs w:val="20"/>
          <w:lang w:val="it-IT"/>
        </w:rPr>
        <w:t>escrivere brevemente tali ricadute</w:t>
      </w:r>
      <w:r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1D11C4DC" w14:textId="4B17EF5F" w:rsidR="00613707" w:rsidRPr="00613707" w:rsidRDefault="00613707" w:rsidP="00B51D33">
      <w:pPr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In caso negativo non è necessario aggiungere ulteriori contenuti</w:t>
      </w:r>
      <w:r w:rsidR="00C06EC5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0D26C611" w14:textId="74D4CB05" w:rsidR="00340AFE" w:rsidRPr="00C24B1C" w:rsidRDefault="00340AFE" w:rsidP="00340AFE">
      <w:pPr>
        <w:pStyle w:val="Heading2"/>
        <w:rPr>
          <w:color w:val="auto"/>
          <w:lang w:val="it-IT"/>
        </w:rPr>
      </w:pPr>
      <w:r>
        <w:rPr>
          <w:lang w:val="it-IT"/>
        </w:rPr>
        <w:t>Paragrafo 7.</w:t>
      </w:r>
      <w:r w:rsidR="008C0FB6">
        <w:rPr>
          <w:lang w:val="it-IT"/>
        </w:rPr>
        <w:t>3</w:t>
      </w:r>
      <w:r>
        <w:rPr>
          <w:lang w:val="it-IT"/>
        </w:rPr>
        <w:t xml:space="preserve">. </w:t>
      </w:r>
      <w:r w:rsidR="127E1E57" w:rsidRPr="077E25EF">
        <w:rPr>
          <w:lang w:val="it-IT"/>
        </w:rPr>
        <w:t xml:space="preserve">(facoltativo) </w:t>
      </w:r>
      <w:r w:rsidR="00C24B1C" w:rsidRPr="008C0FB6">
        <w:rPr>
          <w:lang w:val="it-IT"/>
        </w:rPr>
        <w:t>Azioni di rete</w:t>
      </w:r>
    </w:p>
    <w:p w14:paraId="391EC9D0" w14:textId="47758017" w:rsidR="00340AFE" w:rsidRDefault="00C24B1C" w:rsidP="00B51D33">
      <w:pPr>
        <w:rPr>
          <w:rFonts w:asciiTheme="majorHAnsi" w:hAnsiTheme="majorHAnsi" w:cstheme="majorBidi"/>
          <w:sz w:val="20"/>
          <w:szCs w:val="20"/>
          <w:lang w:val="it-IT"/>
        </w:rPr>
      </w:pPr>
      <w:r w:rsidRPr="00D63EF8">
        <w:rPr>
          <w:rFonts w:asciiTheme="majorHAnsi" w:hAnsiTheme="majorHAnsi" w:cstheme="majorBidi"/>
          <w:sz w:val="20"/>
          <w:szCs w:val="20"/>
          <w:lang w:val="it-IT"/>
        </w:rPr>
        <w:t xml:space="preserve">In questo paragrafo </w:t>
      </w:r>
      <w:r w:rsidR="008C0FB6">
        <w:rPr>
          <w:rFonts w:asciiTheme="majorHAnsi" w:hAnsiTheme="majorHAnsi" w:cstheme="majorBidi"/>
          <w:sz w:val="20"/>
          <w:szCs w:val="20"/>
          <w:lang w:val="it-IT"/>
        </w:rPr>
        <w:t xml:space="preserve">dovete </w:t>
      </w:r>
      <w:r w:rsidRPr="00D63EF8">
        <w:rPr>
          <w:rFonts w:asciiTheme="majorHAnsi" w:hAnsiTheme="majorHAnsi" w:cstheme="majorBidi"/>
          <w:sz w:val="20"/>
          <w:szCs w:val="20"/>
          <w:lang w:val="it-IT"/>
        </w:rPr>
        <w:t xml:space="preserve">indicare se </w:t>
      </w:r>
      <w:r w:rsidR="00381EC5">
        <w:rPr>
          <w:rFonts w:asciiTheme="majorHAnsi" w:hAnsiTheme="majorHAnsi" w:cstheme="majorBidi"/>
          <w:sz w:val="20"/>
          <w:szCs w:val="20"/>
          <w:lang w:val="it-IT"/>
        </w:rPr>
        <w:t>il progetto</w:t>
      </w:r>
      <w:r w:rsidR="00381EC5" w:rsidRPr="009874B7">
        <w:rPr>
          <w:rFonts w:asciiTheme="majorHAnsi" w:hAnsiTheme="majorHAnsi" w:cstheme="majorBidi"/>
          <w:sz w:val="20"/>
          <w:szCs w:val="20"/>
          <w:lang w:val="it-IT"/>
        </w:rPr>
        <w:t xml:space="preserve"> prevede azioni di </w:t>
      </w:r>
      <w:r w:rsidR="00381EC5" w:rsidRPr="00AA1A68">
        <w:rPr>
          <w:rFonts w:asciiTheme="majorHAnsi" w:hAnsiTheme="majorHAnsi" w:cstheme="majorBidi"/>
          <w:sz w:val="20"/>
          <w:szCs w:val="20"/>
          <w:lang w:val="it-IT"/>
        </w:rPr>
        <w:t>rete</w:t>
      </w:r>
      <w:r w:rsidR="00AA1A68" w:rsidRPr="00AA1A68">
        <w:rPr>
          <w:rFonts w:asciiTheme="majorHAnsi" w:hAnsiTheme="majorHAnsi" w:cstheme="majorBidi"/>
          <w:sz w:val="20"/>
          <w:szCs w:val="20"/>
          <w:lang w:val="it-IT"/>
        </w:rPr>
        <w:t xml:space="preserve"> (modelli operativi condivisi, percorsi formativi condivisi etc.)</w:t>
      </w:r>
      <w:r w:rsidR="00381EC5" w:rsidRPr="00AA1A68">
        <w:rPr>
          <w:rFonts w:asciiTheme="majorHAnsi" w:hAnsiTheme="majorHAnsi" w:cstheme="majorBidi"/>
          <w:sz w:val="20"/>
          <w:szCs w:val="20"/>
          <w:lang w:val="it-IT"/>
        </w:rPr>
        <w:t xml:space="preserve"> con organizzazioni non partner e/o non associate</w:t>
      </w:r>
      <w:r w:rsidR="008C0FB6" w:rsidRPr="00AA1A68">
        <w:rPr>
          <w:rFonts w:asciiTheme="majorHAnsi" w:hAnsiTheme="majorHAnsi" w:cstheme="majorBidi"/>
          <w:sz w:val="20"/>
          <w:szCs w:val="20"/>
          <w:lang w:val="it-IT"/>
        </w:rPr>
        <w:t>. In caso affermativo</w:t>
      </w:r>
      <w:r w:rsidR="00785A49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8C0FB6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2B2516">
        <w:rPr>
          <w:rFonts w:asciiTheme="majorHAnsi" w:hAnsiTheme="majorHAnsi" w:cstheme="majorBidi"/>
          <w:sz w:val="20"/>
          <w:szCs w:val="20"/>
          <w:lang w:val="it-IT"/>
        </w:rPr>
        <w:t xml:space="preserve">dovrete </w:t>
      </w:r>
      <w:r w:rsidR="008C5091">
        <w:rPr>
          <w:rFonts w:asciiTheme="majorHAnsi" w:hAnsiTheme="majorHAnsi" w:cstheme="majorBidi"/>
          <w:sz w:val="20"/>
          <w:szCs w:val="20"/>
          <w:lang w:val="it-IT"/>
        </w:rPr>
        <w:t>descrivere le azioni di ret</w:t>
      </w:r>
      <w:r w:rsidR="002C5FF1">
        <w:rPr>
          <w:rFonts w:asciiTheme="majorHAnsi" w:hAnsiTheme="majorHAnsi" w:cstheme="majorBidi"/>
          <w:sz w:val="20"/>
          <w:szCs w:val="20"/>
          <w:lang w:val="it-IT"/>
        </w:rPr>
        <w:t>e previste</w:t>
      </w:r>
      <w:r w:rsidR="00993C22">
        <w:rPr>
          <w:rFonts w:asciiTheme="majorHAnsi" w:hAnsiTheme="majorHAnsi" w:cstheme="majorBidi"/>
          <w:sz w:val="20"/>
          <w:szCs w:val="20"/>
          <w:lang w:val="it-IT"/>
        </w:rPr>
        <w:t>,</w:t>
      </w:r>
      <w:r w:rsidR="002C5FF1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AA1A68">
        <w:rPr>
          <w:rFonts w:asciiTheme="majorHAnsi" w:hAnsiTheme="majorHAnsi" w:cstheme="majorBidi"/>
          <w:sz w:val="20"/>
          <w:szCs w:val="20"/>
          <w:lang w:val="it-IT"/>
        </w:rPr>
        <w:t xml:space="preserve">i </w:t>
      </w:r>
      <w:r w:rsidR="00CB10B6">
        <w:rPr>
          <w:rFonts w:asciiTheme="majorHAnsi" w:hAnsiTheme="majorHAnsi" w:cstheme="majorBidi"/>
          <w:sz w:val="20"/>
          <w:szCs w:val="20"/>
          <w:lang w:val="it-IT"/>
        </w:rPr>
        <w:t>benefici</w:t>
      </w:r>
      <w:r w:rsidR="00AA1A68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r w:rsidR="00785A49">
        <w:rPr>
          <w:rFonts w:asciiTheme="majorHAnsi" w:hAnsiTheme="majorHAnsi" w:cstheme="majorBidi"/>
          <w:sz w:val="20"/>
          <w:szCs w:val="20"/>
          <w:lang w:val="it-IT"/>
        </w:rPr>
        <w:t>attesi</w:t>
      </w:r>
      <w:r w:rsidR="00AA1A68">
        <w:rPr>
          <w:rFonts w:asciiTheme="majorHAnsi" w:hAnsiTheme="majorHAnsi" w:cstheme="majorBidi"/>
          <w:sz w:val="20"/>
          <w:szCs w:val="20"/>
          <w:lang w:val="it-IT"/>
        </w:rPr>
        <w:t xml:space="preserve"> dalla creazione o rafforzamento della rete e il valor</w:t>
      </w:r>
      <w:r w:rsidR="00785A49">
        <w:rPr>
          <w:rFonts w:asciiTheme="majorHAnsi" w:hAnsiTheme="majorHAnsi" w:cstheme="majorBidi"/>
          <w:sz w:val="20"/>
          <w:szCs w:val="20"/>
          <w:lang w:val="it-IT"/>
        </w:rPr>
        <w:t>e</w:t>
      </w:r>
      <w:r w:rsidR="00AA1A68">
        <w:rPr>
          <w:rFonts w:asciiTheme="majorHAnsi" w:hAnsiTheme="majorHAnsi" w:cstheme="majorBidi"/>
          <w:sz w:val="20"/>
          <w:szCs w:val="20"/>
          <w:lang w:val="it-IT"/>
        </w:rPr>
        <w:t xml:space="preserve"> aggiunto </w:t>
      </w:r>
      <w:r w:rsidR="00A57212">
        <w:rPr>
          <w:rFonts w:asciiTheme="majorHAnsi" w:hAnsiTheme="majorHAnsi" w:cstheme="majorBidi"/>
          <w:sz w:val="20"/>
          <w:szCs w:val="20"/>
          <w:lang w:val="it-IT"/>
        </w:rPr>
        <w:t>generato da</w:t>
      </w:r>
      <w:r w:rsidR="00AA1A68">
        <w:rPr>
          <w:rFonts w:asciiTheme="majorHAnsi" w:hAnsiTheme="majorHAnsi" w:cstheme="majorBidi"/>
          <w:sz w:val="20"/>
          <w:szCs w:val="20"/>
          <w:lang w:val="it-IT"/>
        </w:rPr>
        <w:t xml:space="preserve"> tali collaborazioni</w:t>
      </w:r>
      <w:r w:rsidR="002C0F5A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3713119F" w14:textId="7046FF28" w:rsidR="00331CC7" w:rsidRPr="00613707" w:rsidRDefault="00331CC7" w:rsidP="00331CC7">
      <w:pPr>
        <w:rPr>
          <w:rFonts w:asciiTheme="majorHAnsi" w:hAnsiTheme="majorHAnsi" w:cstheme="majorBidi"/>
          <w:sz w:val="20"/>
          <w:szCs w:val="20"/>
          <w:lang w:val="it-IT"/>
        </w:rPr>
      </w:pPr>
      <w:r>
        <w:rPr>
          <w:rFonts w:asciiTheme="majorHAnsi" w:hAnsiTheme="majorHAnsi" w:cstheme="majorBidi"/>
          <w:sz w:val="20"/>
          <w:szCs w:val="20"/>
          <w:lang w:val="it-IT"/>
        </w:rPr>
        <w:t>In caso negativo non è necessario aggiungere ulteriori contenuti</w:t>
      </w:r>
      <w:r w:rsidR="00C06EC5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3396B10D" w14:textId="77777777" w:rsidR="00331CC7" w:rsidRDefault="00331CC7" w:rsidP="00B51D33">
      <w:pPr>
        <w:rPr>
          <w:rFonts w:asciiTheme="majorHAnsi" w:hAnsiTheme="majorHAnsi" w:cstheme="majorBidi"/>
          <w:sz w:val="20"/>
          <w:szCs w:val="20"/>
          <w:highlight w:val="yellow"/>
          <w:lang w:val="it-IT"/>
        </w:rPr>
      </w:pPr>
    </w:p>
    <w:sectPr w:rsidR="00331CC7" w:rsidSect="00034616">
      <w:headerReference w:type="default" r:id="rId11"/>
      <w:footerReference w:type="default" r:id="rId12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BECF" w14:textId="77777777" w:rsidR="00D62685" w:rsidRDefault="00D62685" w:rsidP="00AE2FA3">
      <w:pPr>
        <w:spacing w:after="0" w:line="240" w:lineRule="auto"/>
      </w:pPr>
      <w:r>
        <w:separator/>
      </w:r>
    </w:p>
  </w:endnote>
  <w:endnote w:type="continuationSeparator" w:id="0">
    <w:p w14:paraId="3BAFC58E" w14:textId="77777777" w:rsidR="00D62685" w:rsidRDefault="00D62685" w:rsidP="00AE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D33D8C3" w14:paraId="40A1D28A" w14:textId="77777777" w:rsidTr="4D33D8C3">
      <w:trPr>
        <w:trHeight w:val="300"/>
      </w:trPr>
      <w:tc>
        <w:tcPr>
          <w:tcW w:w="3320" w:type="dxa"/>
        </w:tcPr>
        <w:p w14:paraId="6978A137" w14:textId="594EE69D" w:rsidR="4D33D8C3" w:rsidRDefault="4D33D8C3" w:rsidP="4D33D8C3">
          <w:pPr>
            <w:pStyle w:val="Header"/>
            <w:ind w:left="-115"/>
          </w:pPr>
        </w:p>
      </w:tc>
      <w:tc>
        <w:tcPr>
          <w:tcW w:w="3320" w:type="dxa"/>
        </w:tcPr>
        <w:p w14:paraId="35F5D3EC" w14:textId="57A14562" w:rsidR="4D33D8C3" w:rsidRDefault="4D33D8C3" w:rsidP="4D33D8C3">
          <w:pPr>
            <w:pStyle w:val="Header"/>
            <w:jc w:val="center"/>
          </w:pPr>
        </w:p>
      </w:tc>
      <w:tc>
        <w:tcPr>
          <w:tcW w:w="3320" w:type="dxa"/>
        </w:tcPr>
        <w:p w14:paraId="2F213091" w14:textId="1F4175A1" w:rsidR="4D33D8C3" w:rsidRDefault="4D33D8C3" w:rsidP="4D33D8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A0B32">
            <w:rPr>
              <w:noProof/>
            </w:rPr>
            <w:t>1</w:t>
          </w:r>
          <w:r>
            <w:fldChar w:fldCharType="end"/>
          </w:r>
        </w:p>
      </w:tc>
    </w:tr>
  </w:tbl>
  <w:p w14:paraId="468F70D8" w14:textId="52F46562" w:rsidR="0000372E" w:rsidRDefault="00003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3324" w14:textId="77777777" w:rsidR="00D62685" w:rsidRDefault="00D62685" w:rsidP="00AE2FA3">
      <w:pPr>
        <w:spacing w:after="0" w:line="240" w:lineRule="auto"/>
      </w:pPr>
      <w:r>
        <w:separator/>
      </w:r>
    </w:p>
  </w:footnote>
  <w:footnote w:type="continuationSeparator" w:id="0">
    <w:p w14:paraId="2E00AEED" w14:textId="77777777" w:rsidR="00D62685" w:rsidRDefault="00D62685" w:rsidP="00AE2FA3">
      <w:pPr>
        <w:spacing w:after="0" w:line="240" w:lineRule="auto"/>
      </w:pPr>
      <w:r>
        <w:continuationSeparator/>
      </w:r>
    </w:p>
  </w:footnote>
  <w:footnote w:id="1">
    <w:p w14:paraId="5B4ECCBF" w14:textId="0EDAF016" w:rsidR="002B6E05" w:rsidRPr="00C06EC5" w:rsidRDefault="002B6E05">
      <w:pPr>
        <w:pStyle w:val="FootnoteText"/>
        <w:rPr>
          <w:sz w:val="16"/>
          <w:szCs w:val="16"/>
          <w:lang w:val="it-IT"/>
        </w:rPr>
      </w:pPr>
      <w:r>
        <w:rPr>
          <w:rStyle w:val="FootnoteReference"/>
        </w:rPr>
        <w:footnoteRef/>
      </w:r>
      <w:r w:rsidRPr="00A53E11">
        <w:rPr>
          <w:lang w:val="it-IT"/>
        </w:rPr>
        <w:t xml:space="preserve"> </w:t>
      </w:r>
      <w:r w:rsidR="00062703" w:rsidRPr="00C06EC5">
        <w:rPr>
          <w:sz w:val="16"/>
          <w:szCs w:val="16"/>
          <w:lang w:val="it-IT"/>
        </w:rPr>
        <w:t xml:space="preserve">Progettazione, </w:t>
      </w:r>
      <w:r w:rsidR="6F99C36E" w:rsidRPr="007A0B32">
        <w:rPr>
          <w:sz w:val="16"/>
          <w:szCs w:val="16"/>
          <w:lang w:val="it-IT"/>
        </w:rPr>
        <w:t>Fundraising</w:t>
      </w:r>
      <w:r w:rsidR="00062703" w:rsidRPr="00C06EC5">
        <w:rPr>
          <w:sz w:val="16"/>
          <w:szCs w:val="16"/>
          <w:lang w:val="it-IT"/>
        </w:rPr>
        <w:t>, Digitale, Normative, Strategia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D33D8C3" w14:paraId="6357C9E4" w14:textId="77777777" w:rsidTr="4D33D8C3">
      <w:trPr>
        <w:trHeight w:val="300"/>
      </w:trPr>
      <w:tc>
        <w:tcPr>
          <w:tcW w:w="3320" w:type="dxa"/>
        </w:tcPr>
        <w:p w14:paraId="31DEC1F4" w14:textId="2E8174C0" w:rsidR="4D33D8C3" w:rsidRDefault="4D33D8C3" w:rsidP="4D33D8C3">
          <w:pPr>
            <w:pStyle w:val="Header"/>
            <w:ind w:left="-115"/>
          </w:pPr>
        </w:p>
      </w:tc>
      <w:tc>
        <w:tcPr>
          <w:tcW w:w="3320" w:type="dxa"/>
        </w:tcPr>
        <w:p w14:paraId="5CEA04F3" w14:textId="1CE32A51" w:rsidR="4D33D8C3" w:rsidRDefault="4D33D8C3" w:rsidP="4D33D8C3">
          <w:pPr>
            <w:pStyle w:val="Header"/>
            <w:jc w:val="center"/>
          </w:pPr>
        </w:p>
      </w:tc>
      <w:tc>
        <w:tcPr>
          <w:tcW w:w="3320" w:type="dxa"/>
        </w:tcPr>
        <w:p w14:paraId="3EDBBD69" w14:textId="0CCD160A" w:rsidR="4D33D8C3" w:rsidRDefault="4D33D8C3" w:rsidP="4D33D8C3">
          <w:pPr>
            <w:pStyle w:val="Header"/>
            <w:ind w:right="-115"/>
            <w:jc w:val="right"/>
          </w:pPr>
        </w:p>
      </w:tc>
    </w:tr>
  </w:tbl>
  <w:p w14:paraId="15D31470" w14:textId="477F2659" w:rsidR="0000372E" w:rsidRDefault="00003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F34AC"/>
    <w:multiLevelType w:val="hybridMultilevel"/>
    <w:tmpl w:val="DC0C7682"/>
    <w:lvl w:ilvl="0" w:tplc="B8BC9664">
      <w:start w:val="1"/>
      <w:numFmt w:val="decimal"/>
      <w:lvlText w:val="%1."/>
      <w:lvlJc w:val="left"/>
      <w:pPr>
        <w:ind w:left="1080" w:hanging="360"/>
      </w:pPr>
    </w:lvl>
    <w:lvl w:ilvl="1" w:tplc="11B83F2A">
      <w:start w:val="1"/>
      <w:numFmt w:val="lowerLetter"/>
      <w:lvlText w:val="%2."/>
      <w:lvlJc w:val="left"/>
      <w:pPr>
        <w:ind w:left="1800" w:hanging="360"/>
      </w:pPr>
    </w:lvl>
    <w:lvl w:ilvl="2" w:tplc="82BE24AC">
      <w:start w:val="1"/>
      <w:numFmt w:val="lowerRoman"/>
      <w:lvlText w:val="%3."/>
      <w:lvlJc w:val="right"/>
      <w:pPr>
        <w:ind w:left="2520" w:hanging="180"/>
      </w:pPr>
    </w:lvl>
    <w:lvl w:ilvl="3" w:tplc="53E62FBC">
      <w:start w:val="1"/>
      <w:numFmt w:val="decimal"/>
      <w:lvlText w:val="%4."/>
      <w:lvlJc w:val="left"/>
      <w:pPr>
        <w:ind w:left="3240" w:hanging="360"/>
      </w:pPr>
    </w:lvl>
    <w:lvl w:ilvl="4" w:tplc="CCB84E0C">
      <w:start w:val="1"/>
      <w:numFmt w:val="lowerLetter"/>
      <w:lvlText w:val="%5."/>
      <w:lvlJc w:val="left"/>
      <w:pPr>
        <w:ind w:left="3960" w:hanging="360"/>
      </w:pPr>
    </w:lvl>
    <w:lvl w:ilvl="5" w:tplc="BC189BD0">
      <w:start w:val="1"/>
      <w:numFmt w:val="lowerRoman"/>
      <w:lvlText w:val="%6."/>
      <w:lvlJc w:val="right"/>
      <w:pPr>
        <w:ind w:left="4680" w:hanging="180"/>
      </w:pPr>
    </w:lvl>
    <w:lvl w:ilvl="6" w:tplc="17AEB864">
      <w:start w:val="1"/>
      <w:numFmt w:val="decimal"/>
      <w:lvlText w:val="%7."/>
      <w:lvlJc w:val="left"/>
      <w:pPr>
        <w:ind w:left="5400" w:hanging="360"/>
      </w:pPr>
    </w:lvl>
    <w:lvl w:ilvl="7" w:tplc="657A996A">
      <w:start w:val="1"/>
      <w:numFmt w:val="lowerLetter"/>
      <w:lvlText w:val="%8."/>
      <w:lvlJc w:val="left"/>
      <w:pPr>
        <w:ind w:left="6120" w:hanging="360"/>
      </w:pPr>
    </w:lvl>
    <w:lvl w:ilvl="8" w:tplc="0BE6C2C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4887D5"/>
    <w:multiLevelType w:val="hybridMultilevel"/>
    <w:tmpl w:val="F0EE6DFE"/>
    <w:lvl w:ilvl="0" w:tplc="36CCA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B6F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4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EA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C0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01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03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20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4C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A5764"/>
    <w:multiLevelType w:val="multilevel"/>
    <w:tmpl w:val="7034F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0FE20073"/>
    <w:multiLevelType w:val="hybridMultilevel"/>
    <w:tmpl w:val="D4704B5E"/>
    <w:lvl w:ilvl="0" w:tplc="B516B0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DE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C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28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88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9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E9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05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2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7A910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4" w15:restartNumberingAfterBreak="0">
    <w:nsid w:val="180C563B"/>
    <w:multiLevelType w:val="hybridMultilevel"/>
    <w:tmpl w:val="215669B8"/>
    <w:lvl w:ilvl="0" w:tplc="1D62C2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508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09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E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7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A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8E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2F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0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6D8AF"/>
    <w:multiLevelType w:val="hybridMultilevel"/>
    <w:tmpl w:val="E2D8302A"/>
    <w:lvl w:ilvl="0" w:tplc="490807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0C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C1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0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21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67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6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21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03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923C6"/>
    <w:multiLevelType w:val="hybridMultilevel"/>
    <w:tmpl w:val="FC2CAEA0"/>
    <w:lvl w:ilvl="0" w:tplc="9D3816FA">
      <w:start w:val="1"/>
      <w:numFmt w:val="decimal"/>
      <w:lvlText w:val="%1."/>
      <w:lvlJc w:val="left"/>
      <w:pPr>
        <w:ind w:left="1080" w:hanging="360"/>
      </w:pPr>
    </w:lvl>
    <w:lvl w:ilvl="1" w:tplc="E3245B66">
      <w:start w:val="1"/>
      <w:numFmt w:val="lowerLetter"/>
      <w:lvlText w:val="%2."/>
      <w:lvlJc w:val="left"/>
      <w:pPr>
        <w:ind w:left="1800" w:hanging="360"/>
      </w:pPr>
    </w:lvl>
    <w:lvl w:ilvl="2" w:tplc="B0F0779A">
      <w:start w:val="1"/>
      <w:numFmt w:val="lowerRoman"/>
      <w:lvlText w:val="%3."/>
      <w:lvlJc w:val="right"/>
      <w:pPr>
        <w:ind w:left="2520" w:hanging="180"/>
      </w:pPr>
    </w:lvl>
    <w:lvl w:ilvl="3" w:tplc="CDEC8702">
      <w:start w:val="1"/>
      <w:numFmt w:val="decimal"/>
      <w:lvlText w:val="%4."/>
      <w:lvlJc w:val="left"/>
      <w:pPr>
        <w:ind w:left="3240" w:hanging="360"/>
      </w:pPr>
    </w:lvl>
    <w:lvl w:ilvl="4" w:tplc="DCDA47B0">
      <w:start w:val="1"/>
      <w:numFmt w:val="lowerLetter"/>
      <w:lvlText w:val="%5."/>
      <w:lvlJc w:val="left"/>
      <w:pPr>
        <w:ind w:left="3960" w:hanging="360"/>
      </w:pPr>
    </w:lvl>
    <w:lvl w:ilvl="5" w:tplc="81064BD8">
      <w:start w:val="1"/>
      <w:numFmt w:val="lowerRoman"/>
      <w:lvlText w:val="%6."/>
      <w:lvlJc w:val="right"/>
      <w:pPr>
        <w:ind w:left="4680" w:hanging="180"/>
      </w:pPr>
    </w:lvl>
    <w:lvl w:ilvl="6" w:tplc="22A454D2">
      <w:start w:val="1"/>
      <w:numFmt w:val="decimal"/>
      <w:lvlText w:val="%7."/>
      <w:lvlJc w:val="left"/>
      <w:pPr>
        <w:ind w:left="5400" w:hanging="360"/>
      </w:pPr>
    </w:lvl>
    <w:lvl w:ilvl="7" w:tplc="7BF041C4">
      <w:start w:val="1"/>
      <w:numFmt w:val="lowerLetter"/>
      <w:lvlText w:val="%8."/>
      <w:lvlJc w:val="left"/>
      <w:pPr>
        <w:ind w:left="6120" w:hanging="360"/>
      </w:pPr>
    </w:lvl>
    <w:lvl w:ilvl="8" w:tplc="70748C4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4C2AA5"/>
    <w:multiLevelType w:val="hybridMultilevel"/>
    <w:tmpl w:val="4A144FE8"/>
    <w:lvl w:ilvl="0" w:tplc="C1CE9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3B6F"/>
    <w:multiLevelType w:val="hybridMultilevel"/>
    <w:tmpl w:val="F00A4CE8"/>
    <w:lvl w:ilvl="0" w:tplc="F9C6E7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760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C2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EA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06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09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A9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2F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CC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06AE5"/>
    <w:multiLevelType w:val="hybridMultilevel"/>
    <w:tmpl w:val="4BA2D860"/>
    <w:lvl w:ilvl="0" w:tplc="65221F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C64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65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F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C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C3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49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02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09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DF13E"/>
    <w:multiLevelType w:val="hybridMultilevel"/>
    <w:tmpl w:val="CFF6CF94"/>
    <w:lvl w:ilvl="0" w:tplc="2000ED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2E3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A8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A8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67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05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E9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F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08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B14"/>
    <w:multiLevelType w:val="multilevel"/>
    <w:tmpl w:val="0410001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DCF0C2"/>
    <w:multiLevelType w:val="hybridMultilevel"/>
    <w:tmpl w:val="A1DA8F8E"/>
    <w:lvl w:ilvl="0" w:tplc="C1FC64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C2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87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AB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82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88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23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A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80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948B3"/>
    <w:multiLevelType w:val="hybridMultilevel"/>
    <w:tmpl w:val="DCA68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EB884"/>
    <w:multiLevelType w:val="hybridMultilevel"/>
    <w:tmpl w:val="F4ECB3A8"/>
    <w:lvl w:ilvl="0" w:tplc="D6A65A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784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65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64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61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0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A3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CE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C5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A53AB"/>
    <w:multiLevelType w:val="hybridMultilevel"/>
    <w:tmpl w:val="664A9B98"/>
    <w:lvl w:ilvl="0" w:tplc="899805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7A4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A2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A3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B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2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0B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0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9A06F"/>
    <w:multiLevelType w:val="multilevel"/>
    <w:tmpl w:val="1600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550A38D7"/>
    <w:multiLevelType w:val="hybridMultilevel"/>
    <w:tmpl w:val="3EE2E44A"/>
    <w:lvl w:ilvl="0" w:tplc="783062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566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2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0D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5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0D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68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68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C0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8FA92"/>
    <w:multiLevelType w:val="hybridMultilevel"/>
    <w:tmpl w:val="0C78D120"/>
    <w:lvl w:ilvl="0" w:tplc="6D667408">
      <w:start w:val="1"/>
      <w:numFmt w:val="decimal"/>
      <w:lvlText w:val="%1."/>
      <w:lvlJc w:val="left"/>
      <w:pPr>
        <w:ind w:left="720" w:hanging="360"/>
      </w:pPr>
    </w:lvl>
    <w:lvl w:ilvl="1" w:tplc="F71811B8">
      <w:start w:val="1"/>
      <w:numFmt w:val="lowerLetter"/>
      <w:lvlText w:val="%2."/>
      <w:lvlJc w:val="left"/>
      <w:pPr>
        <w:ind w:left="1440" w:hanging="360"/>
      </w:pPr>
    </w:lvl>
    <w:lvl w:ilvl="2" w:tplc="00B6B090">
      <w:start w:val="1"/>
      <w:numFmt w:val="lowerRoman"/>
      <w:lvlText w:val="%3."/>
      <w:lvlJc w:val="right"/>
      <w:pPr>
        <w:ind w:left="2160" w:hanging="180"/>
      </w:pPr>
    </w:lvl>
    <w:lvl w:ilvl="3" w:tplc="2E8AE3A4">
      <w:start w:val="1"/>
      <w:numFmt w:val="decimal"/>
      <w:lvlText w:val="%4."/>
      <w:lvlJc w:val="left"/>
      <w:pPr>
        <w:ind w:left="2880" w:hanging="360"/>
      </w:pPr>
    </w:lvl>
    <w:lvl w:ilvl="4" w:tplc="9304915A">
      <w:start w:val="1"/>
      <w:numFmt w:val="lowerLetter"/>
      <w:lvlText w:val="%5."/>
      <w:lvlJc w:val="left"/>
      <w:pPr>
        <w:ind w:left="3600" w:hanging="360"/>
      </w:pPr>
    </w:lvl>
    <w:lvl w:ilvl="5" w:tplc="C3FAEAD8">
      <w:start w:val="1"/>
      <w:numFmt w:val="lowerRoman"/>
      <w:lvlText w:val="%6."/>
      <w:lvlJc w:val="right"/>
      <w:pPr>
        <w:ind w:left="4320" w:hanging="180"/>
      </w:pPr>
    </w:lvl>
    <w:lvl w:ilvl="6" w:tplc="E21A7AB2">
      <w:start w:val="1"/>
      <w:numFmt w:val="decimal"/>
      <w:lvlText w:val="%7."/>
      <w:lvlJc w:val="left"/>
      <w:pPr>
        <w:ind w:left="5040" w:hanging="360"/>
      </w:pPr>
    </w:lvl>
    <w:lvl w:ilvl="7" w:tplc="8236DB0E">
      <w:start w:val="1"/>
      <w:numFmt w:val="lowerLetter"/>
      <w:lvlText w:val="%8."/>
      <w:lvlJc w:val="left"/>
      <w:pPr>
        <w:ind w:left="5760" w:hanging="360"/>
      </w:pPr>
    </w:lvl>
    <w:lvl w:ilvl="8" w:tplc="4D287E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03154"/>
    <w:multiLevelType w:val="hybridMultilevel"/>
    <w:tmpl w:val="D3F4F43A"/>
    <w:lvl w:ilvl="0" w:tplc="0590DA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BA2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A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EF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E4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68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8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0D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05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893C2"/>
    <w:multiLevelType w:val="multilevel"/>
    <w:tmpl w:val="322888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31" w15:restartNumberingAfterBreak="0">
    <w:nsid w:val="70486B4E"/>
    <w:multiLevelType w:val="hybridMultilevel"/>
    <w:tmpl w:val="374CE81C"/>
    <w:lvl w:ilvl="0" w:tplc="0ED679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04C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4D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AE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C5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6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3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47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E8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41203"/>
    <w:multiLevelType w:val="hybridMultilevel"/>
    <w:tmpl w:val="3918D1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5BBFAD"/>
    <w:multiLevelType w:val="hybridMultilevel"/>
    <w:tmpl w:val="B4B63E74"/>
    <w:lvl w:ilvl="0" w:tplc="5E7E747E">
      <w:start w:val="1"/>
      <w:numFmt w:val="decimal"/>
      <w:lvlText w:val="%1."/>
      <w:lvlJc w:val="left"/>
      <w:pPr>
        <w:ind w:left="720" w:hanging="360"/>
      </w:pPr>
    </w:lvl>
    <w:lvl w:ilvl="1" w:tplc="82BCDC7E">
      <w:start w:val="1"/>
      <w:numFmt w:val="lowerLetter"/>
      <w:lvlText w:val="%2."/>
      <w:lvlJc w:val="left"/>
      <w:pPr>
        <w:ind w:left="1440" w:hanging="360"/>
      </w:pPr>
    </w:lvl>
    <w:lvl w:ilvl="2" w:tplc="652E3404">
      <w:start w:val="1"/>
      <w:numFmt w:val="lowerRoman"/>
      <w:lvlText w:val="%3."/>
      <w:lvlJc w:val="right"/>
      <w:pPr>
        <w:ind w:left="2160" w:hanging="180"/>
      </w:pPr>
    </w:lvl>
    <w:lvl w:ilvl="3" w:tplc="E3502D92">
      <w:start w:val="1"/>
      <w:numFmt w:val="decimal"/>
      <w:lvlText w:val="%4."/>
      <w:lvlJc w:val="left"/>
      <w:pPr>
        <w:ind w:left="2880" w:hanging="360"/>
      </w:pPr>
    </w:lvl>
    <w:lvl w:ilvl="4" w:tplc="AB64B450">
      <w:start w:val="1"/>
      <w:numFmt w:val="lowerLetter"/>
      <w:lvlText w:val="%5."/>
      <w:lvlJc w:val="left"/>
      <w:pPr>
        <w:ind w:left="3600" w:hanging="360"/>
      </w:pPr>
    </w:lvl>
    <w:lvl w:ilvl="5" w:tplc="F2728320">
      <w:start w:val="1"/>
      <w:numFmt w:val="lowerRoman"/>
      <w:lvlText w:val="%6."/>
      <w:lvlJc w:val="right"/>
      <w:pPr>
        <w:ind w:left="4320" w:hanging="180"/>
      </w:pPr>
    </w:lvl>
    <w:lvl w:ilvl="6" w:tplc="D8FCD1F4">
      <w:start w:val="1"/>
      <w:numFmt w:val="decimal"/>
      <w:lvlText w:val="%7."/>
      <w:lvlJc w:val="left"/>
      <w:pPr>
        <w:ind w:left="5040" w:hanging="360"/>
      </w:pPr>
    </w:lvl>
    <w:lvl w:ilvl="7" w:tplc="0ACEFEB6">
      <w:start w:val="1"/>
      <w:numFmt w:val="lowerLetter"/>
      <w:lvlText w:val="%8."/>
      <w:lvlJc w:val="left"/>
      <w:pPr>
        <w:ind w:left="5760" w:hanging="360"/>
      </w:pPr>
    </w:lvl>
    <w:lvl w:ilvl="8" w:tplc="0F6E3AB2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5808">
    <w:abstractNumId w:val="2"/>
  </w:num>
  <w:num w:numId="2" w16cid:durableId="1180703080">
    <w:abstractNumId w:val="15"/>
  </w:num>
  <w:num w:numId="3" w16cid:durableId="1292442867">
    <w:abstractNumId w:val="11"/>
  </w:num>
  <w:num w:numId="4" w16cid:durableId="133833326">
    <w:abstractNumId w:val="25"/>
  </w:num>
  <w:num w:numId="5" w16cid:durableId="134876977">
    <w:abstractNumId w:val="24"/>
  </w:num>
  <w:num w:numId="6" w16cid:durableId="1431660580">
    <w:abstractNumId w:val="5"/>
  </w:num>
  <w:num w:numId="7" w16cid:durableId="1450776887">
    <w:abstractNumId w:val="7"/>
  </w:num>
  <w:num w:numId="8" w16cid:durableId="1502700095">
    <w:abstractNumId w:val="13"/>
  </w:num>
  <w:num w:numId="9" w16cid:durableId="1507093178">
    <w:abstractNumId w:val="22"/>
  </w:num>
  <w:num w:numId="10" w16cid:durableId="1518999193">
    <w:abstractNumId w:val="17"/>
  </w:num>
  <w:num w:numId="11" w16cid:durableId="1578056086">
    <w:abstractNumId w:val="26"/>
  </w:num>
  <w:num w:numId="12" w16cid:durableId="1590432588">
    <w:abstractNumId w:val="29"/>
  </w:num>
  <w:num w:numId="13" w16cid:durableId="1627395699">
    <w:abstractNumId w:val="30"/>
  </w:num>
  <w:num w:numId="14" w16cid:durableId="1720744233">
    <w:abstractNumId w:val="9"/>
  </w:num>
  <w:num w:numId="15" w16cid:durableId="191847444">
    <w:abstractNumId w:val="14"/>
  </w:num>
  <w:num w:numId="16" w16cid:durableId="1934321176">
    <w:abstractNumId w:val="8"/>
  </w:num>
  <w:num w:numId="17" w16cid:durableId="253513881">
    <w:abstractNumId w:val="6"/>
  </w:num>
  <w:num w:numId="18" w16cid:durableId="282536076">
    <w:abstractNumId w:val="19"/>
  </w:num>
  <w:num w:numId="19" w16cid:durableId="334504501">
    <w:abstractNumId w:val="33"/>
  </w:num>
  <w:num w:numId="20" w16cid:durableId="37901244">
    <w:abstractNumId w:val="18"/>
  </w:num>
  <w:num w:numId="21" w16cid:durableId="389228070">
    <w:abstractNumId w:val="21"/>
  </w:num>
  <w:num w:numId="22" w16cid:durableId="444079549">
    <w:abstractNumId w:val="20"/>
  </w:num>
  <w:num w:numId="23" w16cid:durableId="516504412">
    <w:abstractNumId w:val="28"/>
  </w:num>
  <w:num w:numId="24" w16cid:durableId="565263340">
    <w:abstractNumId w:val="16"/>
  </w:num>
  <w:num w:numId="25" w16cid:durableId="629089796">
    <w:abstractNumId w:val="10"/>
  </w:num>
  <w:num w:numId="26" w16cid:durableId="638804160">
    <w:abstractNumId w:val="4"/>
  </w:num>
  <w:num w:numId="27" w16cid:durableId="641814123">
    <w:abstractNumId w:val="12"/>
  </w:num>
  <w:num w:numId="28" w16cid:durableId="655458036">
    <w:abstractNumId w:val="31"/>
  </w:num>
  <w:num w:numId="29" w16cid:durableId="658457992">
    <w:abstractNumId w:val="0"/>
  </w:num>
  <w:num w:numId="30" w16cid:durableId="662851377">
    <w:abstractNumId w:val="23"/>
  </w:num>
  <w:num w:numId="31" w16cid:durableId="705449628">
    <w:abstractNumId w:val="3"/>
  </w:num>
  <w:num w:numId="32" w16cid:durableId="796262829">
    <w:abstractNumId w:val="1"/>
  </w:num>
  <w:num w:numId="33" w16cid:durableId="86080095">
    <w:abstractNumId w:val="32"/>
  </w:num>
  <w:num w:numId="34" w16cid:durableId="9936075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7E"/>
    <w:rsid w:val="00002CCD"/>
    <w:rsid w:val="0000372E"/>
    <w:rsid w:val="00011CC3"/>
    <w:rsid w:val="0001310C"/>
    <w:rsid w:val="000149AC"/>
    <w:rsid w:val="00016328"/>
    <w:rsid w:val="0002084E"/>
    <w:rsid w:val="00020D54"/>
    <w:rsid w:val="000224FC"/>
    <w:rsid w:val="0002466F"/>
    <w:rsid w:val="00024A7F"/>
    <w:rsid w:val="0002623E"/>
    <w:rsid w:val="00026734"/>
    <w:rsid w:val="00030300"/>
    <w:rsid w:val="00033044"/>
    <w:rsid w:val="00034244"/>
    <w:rsid w:val="00034616"/>
    <w:rsid w:val="000350F0"/>
    <w:rsid w:val="0003605C"/>
    <w:rsid w:val="000400B2"/>
    <w:rsid w:val="00041EAF"/>
    <w:rsid w:val="00042E2E"/>
    <w:rsid w:val="000506E7"/>
    <w:rsid w:val="00055584"/>
    <w:rsid w:val="00056687"/>
    <w:rsid w:val="0006063C"/>
    <w:rsid w:val="00061645"/>
    <w:rsid w:val="00061756"/>
    <w:rsid w:val="00062703"/>
    <w:rsid w:val="00062A87"/>
    <w:rsid w:val="0006327B"/>
    <w:rsid w:val="000652E9"/>
    <w:rsid w:val="00066F19"/>
    <w:rsid w:val="000676C6"/>
    <w:rsid w:val="00070E05"/>
    <w:rsid w:val="00070EBE"/>
    <w:rsid w:val="00071FEF"/>
    <w:rsid w:val="00072E11"/>
    <w:rsid w:val="00073007"/>
    <w:rsid w:val="00073E17"/>
    <w:rsid w:val="00074877"/>
    <w:rsid w:val="00074F10"/>
    <w:rsid w:val="00075D12"/>
    <w:rsid w:val="00075FB9"/>
    <w:rsid w:val="00077E1B"/>
    <w:rsid w:val="000812D4"/>
    <w:rsid w:val="00083F53"/>
    <w:rsid w:val="00087C00"/>
    <w:rsid w:val="00087D4B"/>
    <w:rsid w:val="00093A36"/>
    <w:rsid w:val="00094337"/>
    <w:rsid w:val="00094828"/>
    <w:rsid w:val="000949A9"/>
    <w:rsid w:val="00094AE2"/>
    <w:rsid w:val="000962DA"/>
    <w:rsid w:val="0009673D"/>
    <w:rsid w:val="000973E0"/>
    <w:rsid w:val="00097E66"/>
    <w:rsid w:val="000A1A11"/>
    <w:rsid w:val="000A6124"/>
    <w:rsid w:val="000B0674"/>
    <w:rsid w:val="000B067A"/>
    <w:rsid w:val="000B0DFD"/>
    <w:rsid w:val="000C0896"/>
    <w:rsid w:val="000C1583"/>
    <w:rsid w:val="000C37CB"/>
    <w:rsid w:val="000C44AE"/>
    <w:rsid w:val="000C7060"/>
    <w:rsid w:val="000D0142"/>
    <w:rsid w:val="000D3DA4"/>
    <w:rsid w:val="000D5665"/>
    <w:rsid w:val="000E1E74"/>
    <w:rsid w:val="000E3B88"/>
    <w:rsid w:val="000E5A92"/>
    <w:rsid w:val="000E63DC"/>
    <w:rsid w:val="000E64AF"/>
    <w:rsid w:val="000F039E"/>
    <w:rsid w:val="000F14D5"/>
    <w:rsid w:val="000F3AE5"/>
    <w:rsid w:val="000F5032"/>
    <w:rsid w:val="000F63E6"/>
    <w:rsid w:val="001002E5"/>
    <w:rsid w:val="00100A72"/>
    <w:rsid w:val="0010795E"/>
    <w:rsid w:val="001132FC"/>
    <w:rsid w:val="0011334B"/>
    <w:rsid w:val="0011453C"/>
    <w:rsid w:val="00117DB3"/>
    <w:rsid w:val="00122A6C"/>
    <w:rsid w:val="001253A0"/>
    <w:rsid w:val="00125546"/>
    <w:rsid w:val="0013025C"/>
    <w:rsid w:val="001310FB"/>
    <w:rsid w:val="00131FAD"/>
    <w:rsid w:val="00132B88"/>
    <w:rsid w:val="00135F31"/>
    <w:rsid w:val="00137264"/>
    <w:rsid w:val="00137E28"/>
    <w:rsid w:val="0014219B"/>
    <w:rsid w:val="001467B7"/>
    <w:rsid w:val="001474A8"/>
    <w:rsid w:val="00147A0C"/>
    <w:rsid w:val="00147DE6"/>
    <w:rsid w:val="0015074B"/>
    <w:rsid w:val="001509AE"/>
    <w:rsid w:val="0015314C"/>
    <w:rsid w:val="00153F98"/>
    <w:rsid w:val="001565D6"/>
    <w:rsid w:val="00162466"/>
    <w:rsid w:val="00163131"/>
    <w:rsid w:val="00165A0F"/>
    <w:rsid w:val="00172854"/>
    <w:rsid w:val="00175999"/>
    <w:rsid w:val="00176F22"/>
    <w:rsid w:val="001773F8"/>
    <w:rsid w:val="00180D2E"/>
    <w:rsid w:val="0018117E"/>
    <w:rsid w:val="001827D6"/>
    <w:rsid w:val="00184433"/>
    <w:rsid w:val="00184BF9"/>
    <w:rsid w:val="001871EE"/>
    <w:rsid w:val="001904B9"/>
    <w:rsid w:val="00192368"/>
    <w:rsid w:val="0019246B"/>
    <w:rsid w:val="00197BA9"/>
    <w:rsid w:val="001A2117"/>
    <w:rsid w:val="001A350F"/>
    <w:rsid w:val="001A400B"/>
    <w:rsid w:val="001A4A2E"/>
    <w:rsid w:val="001B2433"/>
    <w:rsid w:val="001B50EE"/>
    <w:rsid w:val="001B58E2"/>
    <w:rsid w:val="001B596C"/>
    <w:rsid w:val="001C2BCC"/>
    <w:rsid w:val="001C43B5"/>
    <w:rsid w:val="001C729E"/>
    <w:rsid w:val="001D36D6"/>
    <w:rsid w:val="001D4A34"/>
    <w:rsid w:val="001D6558"/>
    <w:rsid w:val="001D7788"/>
    <w:rsid w:val="001E2FAC"/>
    <w:rsid w:val="001E321F"/>
    <w:rsid w:val="001E44DD"/>
    <w:rsid w:val="001E4A65"/>
    <w:rsid w:val="001E4F28"/>
    <w:rsid w:val="001E53B2"/>
    <w:rsid w:val="001E6000"/>
    <w:rsid w:val="001E7063"/>
    <w:rsid w:val="001E78FA"/>
    <w:rsid w:val="001E792E"/>
    <w:rsid w:val="00200364"/>
    <w:rsid w:val="002048A1"/>
    <w:rsid w:val="00207794"/>
    <w:rsid w:val="00211FFB"/>
    <w:rsid w:val="00212C7B"/>
    <w:rsid w:val="00215F39"/>
    <w:rsid w:val="00221CA8"/>
    <w:rsid w:val="00225B45"/>
    <w:rsid w:val="002325F7"/>
    <w:rsid w:val="00232C07"/>
    <w:rsid w:val="0024191C"/>
    <w:rsid w:val="0024701E"/>
    <w:rsid w:val="00253426"/>
    <w:rsid w:val="00254B37"/>
    <w:rsid w:val="00255226"/>
    <w:rsid w:val="00257B8C"/>
    <w:rsid w:val="00260F75"/>
    <w:rsid w:val="00264EC3"/>
    <w:rsid w:val="00266961"/>
    <w:rsid w:val="00266A01"/>
    <w:rsid w:val="0026725B"/>
    <w:rsid w:val="00272CCC"/>
    <w:rsid w:val="0027509A"/>
    <w:rsid w:val="0027537A"/>
    <w:rsid w:val="00280221"/>
    <w:rsid w:val="002806B7"/>
    <w:rsid w:val="00280947"/>
    <w:rsid w:val="00281B35"/>
    <w:rsid w:val="0028270B"/>
    <w:rsid w:val="00283E15"/>
    <w:rsid w:val="00284B2C"/>
    <w:rsid w:val="00286D86"/>
    <w:rsid w:val="00292FF1"/>
    <w:rsid w:val="0029380C"/>
    <w:rsid w:val="0029639D"/>
    <w:rsid w:val="00297ABD"/>
    <w:rsid w:val="002A3591"/>
    <w:rsid w:val="002A3DC6"/>
    <w:rsid w:val="002A4893"/>
    <w:rsid w:val="002A4AD6"/>
    <w:rsid w:val="002A7AAA"/>
    <w:rsid w:val="002B0DBC"/>
    <w:rsid w:val="002B12BF"/>
    <w:rsid w:val="002B231A"/>
    <w:rsid w:val="002B249D"/>
    <w:rsid w:val="002B2516"/>
    <w:rsid w:val="002B4BFF"/>
    <w:rsid w:val="002B6D0B"/>
    <w:rsid w:val="002B6E05"/>
    <w:rsid w:val="002C0F5A"/>
    <w:rsid w:val="002C2290"/>
    <w:rsid w:val="002C2ACC"/>
    <w:rsid w:val="002C3B04"/>
    <w:rsid w:val="002C4C67"/>
    <w:rsid w:val="002C5FF1"/>
    <w:rsid w:val="002D0C54"/>
    <w:rsid w:val="002D3DDF"/>
    <w:rsid w:val="002D6965"/>
    <w:rsid w:val="002E246C"/>
    <w:rsid w:val="002E5265"/>
    <w:rsid w:val="002E5447"/>
    <w:rsid w:val="002E6E90"/>
    <w:rsid w:val="002F06E6"/>
    <w:rsid w:val="002F14FC"/>
    <w:rsid w:val="002F20DB"/>
    <w:rsid w:val="002F2569"/>
    <w:rsid w:val="002F34E1"/>
    <w:rsid w:val="002F73D6"/>
    <w:rsid w:val="0030404F"/>
    <w:rsid w:val="003050DC"/>
    <w:rsid w:val="003061AE"/>
    <w:rsid w:val="00311CA6"/>
    <w:rsid w:val="003152D6"/>
    <w:rsid w:val="003161C5"/>
    <w:rsid w:val="00320657"/>
    <w:rsid w:val="00321041"/>
    <w:rsid w:val="003253CA"/>
    <w:rsid w:val="00325896"/>
    <w:rsid w:val="00326F90"/>
    <w:rsid w:val="0032753B"/>
    <w:rsid w:val="00330459"/>
    <w:rsid w:val="00331CC7"/>
    <w:rsid w:val="003320E0"/>
    <w:rsid w:val="0033596F"/>
    <w:rsid w:val="00340AFE"/>
    <w:rsid w:val="00342251"/>
    <w:rsid w:val="00343452"/>
    <w:rsid w:val="00344BBB"/>
    <w:rsid w:val="00350FE6"/>
    <w:rsid w:val="00351F37"/>
    <w:rsid w:val="003525D4"/>
    <w:rsid w:val="00353122"/>
    <w:rsid w:val="00353280"/>
    <w:rsid w:val="003543D0"/>
    <w:rsid w:val="00362965"/>
    <w:rsid w:val="0036695E"/>
    <w:rsid w:val="00367D5C"/>
    <w:rsid w:val="00374BCB"/>
    <w:rsid w:val="00375482"/>
    <w:rsid w:val="00376B9A"/>
    <w:rsid w:val="003777E5"/>
    <w:rsid w:val="00377F54"/>
    <w:rsid w:val="00381EC5"/>
    <w:rsid w:val="00384357"/>
    <w:rsid w:val="00384EA4"/>
    <w:rsid w:val="00386EA5"/>
    <w:rsid w:val="003874FC"/>
    <w:rsid w:val="00387D55"/>
    <w:rsid w:val="003A27B9"/>
    <w:rsid w:val="003A6F82"/>
    <w:rsid w:val="003B142A"/>
    <w:rsid w:val="003B1B5B"/>
    <w:rsid w:val="003B1D6D"/>
    <w:rsid w:val="003B4C8E"/>
    <w:rsid w:val="003B516A"/>
    <w:rsid w:val="003B5A69"/>
    <w:rsid w:val="003B6CF9"/>
    <w:rsid w:val="003B7992"/>
    <w:rsid w:val="003C1547"/>
    <w:rsid w:val="003C19D0"/>
    <w:rsid w:val="003C1F37"/>
    <w:rsid w:val="003C2427"/>
    <w:rsid w:val="003C2712"/>
    <w:rsid w:val="003C61B8"/>
    <w:rsid w:val="003C785C"/>
    <w:rsid w:val="003D09BB"/>
    <w:rsid w:val="003D1ECF"/>
    <w:rsid w:val="003D3B79"/>
    <w:rsid w:val="003E070F"/>
    <w:rsid w:val="003E622D"/>
    <w:rsid w:val="003E775D"/>
    <w:rsid w:val="003E7E63"/>
    <w:rsid w:val="003F124A"/>
    <w:rsid w:val="003F24B0"/>
    <w:rsid w:val="003F3E91"/>
    <w:rsid w:val="00400AAF"/>
    <w:rsid w:val="004042A0"/>
    <w:rsid w:val="004078F2"/>
    <w:rsid w:val="00411167"/>
    <w:rsid w:val="00411B51"/>
    <w:rsid w:val="00412193"/>
    <w:rsid w:val="0041477B"/>
    <w:rsid w:val="00421681"/>
    <w:rsid w:val="0042257C"/>
    <w:rsid w:val="004231B9"/>
    <w:rsid w:val="00423A7B"/>
    <w:rsid w:val="00423CEB"/>
    <w:rsid w:val="00426F98"/>
    <w:rsid w:val="0043067E"/>
    <w:rsid w:val="0043343E"/>
    <w:rsid w:val="00436472"/>
    <w:rsid w:val="00436C27"/>
    <w:rsid w:val="004437FD"/>
    <w:rsid w:val="00443EE9"/>
    <w:rsid w:val="0044639C"/>
    <w:rsid w:val="004473ED"/>
    <w:rsid w:val="00447D2C"/>
    <w:rsid w:val="00456586"/>
    <w:rsid w:val="00456BD0"/>
    <w:rsid w:val="004571B6"/>
    <w:rsid w:val="004602B7"/>
    <w:rsid w:val="004604E0"/>
    <w:rsid w:val="00460F41"/>
    <w:rsid w:val="00463FB2"/>
    <w:rsid w:val="004649FD"/>
    <w:rsid w:val="00464FE2"/>
    <w:rsid w:val="00465298"/>
    <w:rsid w:val="004663EE"/>
    <w:rsid w:val="00467980"/>
    <w:rsid w:val="00471CE3"/>
    <w:rsid w:val="00472EB0"/>
    <w:rsid w:val="00473093"/>
    <w:rsid w:val="0048019B"/>
    <w:rsid w:val="00483A44"/>
    <w:rsid w:val="00484D13"/>
    <w:rsid w:val="0048622B"/>
    <w:rsid w:val="00486F2C"/>
    <w:rsid w:val="00486FF7"/>
    <w:rsid w:val="004904BD"/>
    <w:rsid w:val="0049219B"/>
    <w:rsid w:val="00496A08"/>
    <w:rsid w:val="00496A8D"/>
    <w:rsid w:val="00497485"/>
    <w:rsid w:val="004A031D"/>
    <w:rsid w:val="004A2167"/>
    <w:rsid w:val="004A4CC8"/>
    <w:rsid w:val="004A68E5"/>
    <w:rsid w:val="004B1B30"/>
    <w:rsid w:val="004B2867"/>
    <w:rsid w:val="004B2E30"/>
    <w:rsid w:val="004B2E36"/>
    <w:rsid w:val="004B2E94"/>
    <w:rsid w:val="004B3043"/>
    <w:rsid w:val="004B72A6"/>
    <w:rsid w:val="004C037A"/>
    <w:rsid w:val="004C22EB"/>
    <w:rsid w:val="004C4632"/>
    <w:rsid w:val="004C47E1"/>
    <w:rsid w:val="004C4F78"/>
    <w:rsid w:val="004C6262"/>
    <w:rsid w:val="004D076E"/>
    <w:rsid w:val="004D1AF7"/>
    <w:rsid w:val="004D3169"/>
    <w:rsid w:val="004D4677"/>
    <w:rsid w:val="004D621B"/>
    <w:rsid w:val="004E1AB2"/>
    <w:rsid w:val="004E575F"/>
    <w:rsid w:val="004E65D1"/>
    <w:rsid w:val="004F199D"/>
    <w:rsid w:val="004F1DB3"/>
    <w:rsid w:val="004F491B"/>
    <w:rsid w:val="0050503E"/>
    <w:rsid w:val="00505412"/>
    <w:rsid w:val="00511381"/>
    <w:rsid w:val="00522829"/>
    <w:rsid w:val="0052334D"/>
    <w:rsid w:val="0053345E"/>
    <w:rsid w:val="00536FE0"/>
    <w:rsid w:val="0054064B"/>
    <w:rsid w:val="00541303"/>
    <w:rsid w:val="0054241A"/>
    <w:rsid w:val="0054355C"/>
    <w:rsid w:val="00543720"/>
    <w:rsid w:val="0054499A"/>
    <w:rsid w:val="00546974"/>
    <w:rsid w:val="00552C5F"/>
    <w:rsid w:val="00552E36"/>
    <w:rsid w:val="0056113F"/>
    <w:rsid w:val="00562D96"/>
    <w:rsid w:val="00566CBF"/>
    <w:rsid w:val="0057166E"/>
    <w:rsid w:val="00572E5A"/>
    <w:rsid w:val="00576AC0"/>
    <w:rsid w:val="00576F41"/>
    <w:rsid w:val="00582A1A"/>
    <w:rsid w:val="00583C58"/>
    <w:rsid w:val="00587111"/>
    <w:rsid w:val="00590428"/>
    <w:rsid w:val="00592B99"/>
    <w:rsid w:val="00594713"/>
    <w:rsid w:val="005969A7"/>
    <w:rsid w:val="005A03D2"/>
    <w:rsid w:val="005A2ED9"/>
    <w:rsid w:val="005A7AD9"/>
    <w:rsid w:val="005B04FC"/>
    <w:rsid w:val="005B43FD"/>
    <w:rsid w:val="005B5174"/>
    <w:rsid w:val="005B62B3"/>
    <w:rsid w:val="005B7DF8"/>
    <w:rsid w:val="005C2F8C"/>
    <w:rsid w:val="005C3393"/>
    <w:rsid w:val="005C3D2D"/>
    <w:rsid w:val="005C59C6"/>
    <w:rsid w:val="005C6D0D"/>
    <w:rsid w:val="005C7222"/>
    <w:rsid w:val="005C7518"/>
    <w:rsid w:val="005D0112"/>
    <w:rsid w:val="005D0211"/>
    <w:rsid w:val="005D04DA"/>
    <w:rsid w:val="005D3CF8"/>
    <w:rsid w:val="005D6539"/>
    <w:rsid w:val="005D7289"/>
    <w:rsid w:val="005D7798"/>
    <w:rsid w:val="005E12EE"/>
    <w:rsid w:val="005E2680"/>
    <w:rsid w:val="005E61EE"/>
    <w:rsid w:val="005E65AA"/>
    <w:rsid w:val="005E7512"/>
    <w:rsid w:val="005F1296"/>
    <w:rsid w:val="005F1908"/>
    <w:rsid w:val="005F2377"/>
    <w:rsid w:val="005F4458"/>
    <w:rsid w:val="005F44D5"/>
    <w:rsid w:val="0060078C"/>
    <w:rsid w:val="00601631"/>
    <w:rsid w:val="00601642"/>
    <w:rsid w:val="00602CE2"/>
    <w:rsid w:val="00602E65"/>
    <w:rsid w:val="00605387"/>
    <w:rsid w:val="00610410"/>
    <w:rsid w:val="006105BB"/>
    <w:rsid w:val="00613707"/>
    <w:rsid w:val="00615A20"/>
    <w:rsid w:val="00617630"/>
    <w:rsid w:val="00617889"/>
    <w:rsid w:val="00623375"/>
    <w:rsid w:val="00626FDC"/>
    <w:rsid w:val="006302CB"/>
    <w:rsid w:val="0063077E"/>
    <w:rsid w:val="00631C8C"/>
    <w:rsid w:val="00636C18"/>
    <w:rsid w:val="00641512"/>
    <w:rsid w:val="0064186A"/>
    <w:rsid w:val="006424BC"/>
    <w:rsid w:val="006433EC"/>
    <w:rsid w:val="00645A4F"/>
    <w:rsid w:val="006477E8"/>
    <w:rsid w:val="006500F2"/>
    <w:rsid w:val="00650E97"/>
    <w:rsid w:val="0065116F"/>
    <w:rsid w:val="00652DD0"/>
    <w:rsid w:val="00654D4C"/>
    <w:rsid w:val="006578EF"/>
    <w:rsid w:val="00667AA7"/>
    <w:rsid w:val="00671B21"/>
    <w:rsid w:val="00674348"/>
    <w:rsid w:val="00681019"/>
    <w:rsid w:val="006827AC"/>
    <w:rsid w:val="00685A3E"/>
    <w:rsid w:val="006903E7"/>
    <w:rsid w:val="0069294A"/>
    <w:rsid w:val="00692D60"/>
    <w:rsid w:val="00693BC5"/>
    <w:rsid w:val="006945C8"/>
    <w:rsid w:val="00694A60"/>
    <w:rsid w:val="00694E76"/>
    <w:rsid w:val="006970B4"/>
    <w:rsid w:val="006A03F5"/>
    <w:rsid w:val="006A1568"/>
    <w:rsid w:val="006A189D"/>
    <w:rsid w:val="006A3D35"/>
    <w:rsid w:val="006A7CE0"/>
    <w:rsid w:val="006B02A3"/>
    <w:rsid w:val="006B2034"/>
    <w:rsid w:val="006B5C15"/>
    <w:rsid w:val="006B71FA"/>
    <w:rsid w:val="006C4E09"/>
    <w:rsid w:val="006C57F5"/>
    <w:rsid w:val="006C7337"/>
    <w:rsid w:val="006D4316"/>
    <w:rsid w:val="006D43D3"/>
    <w:rsid w:val="006D540D"/>
    <w:rsid w:val="006D5D86"/>
    <w:rsid w:val="006D6666"/>
    <w:rsid w:val="006D6851"/>
    <w:rsid w:val="006D6F2A"/>
    <w:rsid w:val="006D744E"/>
    <w:rsid w:val="006E28CF"/>
    <w:rsid w:val="006E35B9"/>
    <w:rsid w:val="006E5334"/>
    <w:rsid w:val="006E5489"/>
    <w:rsid w:val="006E5496"/>
    <w:rsid w:val="006E6534"/>
    <w:rsid w:val="006E7617"/>
    <w:rsid w:val="006F0610"/>
    <w:rsid w:val="006F1970"/>
    <w:rsid w:val="006F3F33"/>
    <w:rsid w:val="00704038"/>
    <w:rsid w:val="00705DE6"/>
    <w:rsid w:val="007116AE"/>
    <w:rsid w:val="0071272E"/>
    <w:rsid w:val="007128AC"/>
    <w:rsid w:val="00715D59"/>
    <w:rsid w:val="007163D4"/>
    <w:rsid w:val="007170C8"/>
    <w:rsid w:val="0072352F"/>
    <w:rsid w:val="00724F27"/>
    <w:rsid w:val="0072726C"/>
    <w:rsid w:val="007318A6"/>
    <w:rsid w:val="00735393"/>
    <w:rsid w:val="0073598F"/>
    <w:rsid w:val="00735BEE"/>
    <w:rsid w:val="00736654"/>
    <w:rsid w:val="0074646E"/>
    <w:rsid w:val="00750300"/>
    <w:rsid w:val="00750E0A"/>
    <w:rsid w:val="007515CA"/>
    <w:rsid w:val="00753E22"/>
    <w:rsid w:val="00754F3D"/>
    <w:rsid w:val="00761CF8"/>
    <w:rsid w:val="007627C5"/>
    <w:rsid w:val="007652D7"/>
    <w:rsid w:val="00770871"/>
    <w:rsid w:val="00770875"/>
    <w:rsid w:val="007712E0"/>
    <w:rsid w:val="007807B5"/>
    <w:rsid w:val="0078461A"/>
    <w:rsid w:val="00785A49"/>
    <w:rsid w:val="00786607"/>
    <w:rsid w:val="00786DCF"/>
    <w:rsid w:val="00787AD6"/>
    <w:rsid w:val="00795E5E"/>
    <w:rsid w:val="00796345"/>
    <w:rsid w:val="00796BA5"/>
    <w:rsid w:val="007974BB"/>
    <w:rsid w:val="007A01A5"/>
    <w:rsid w:val="007A0B32"/>
    <w:rsid w:val="007A1508"/>
    <w:rsid w:val="007A3378"/>
    <w:rsid w:val="007A5B0C"/>
    <w:rsid w:val="007A7AF2"/>
    <w:rsid w:val="007A7E9F"/>
    <w:rsid w:val="007B1CFC"/>
    <w:rsid w:val="007B2E13"/>
    <w:rsid w:val="007B50F3"/>
    <w:rsid w:val="007B7340"/>
    <w:rsid w:val="007C0F1D"/>
    <w:rsid w:val="007C4D9C"/>
    <w:rsid w:val="007C548A"/>
    <w:rsid w:val="007C6C0D"/>
    <w:rsid w:val="007C767C"/>
    <w:rsid w:val="007D06F8"/>
    <w:rsid w:val="007D1F20"/>
    <w:rsid w:val="007D3ED1"/>
    <w:rsid w:val="007D5E98"/>
    <w:rsid w:val="007E045B"/>
    <w:rsid w:val="007E21A3"/>
    <w:rsid w:val="007E333E"/>
    <w:rsid w:val="007E371C"/>
    <w:rsid w:val="007E638A"/>
    <w:rsid w:val="007E6750"/>
    <w:rsid w:val="007E6FEE"/>
    <w:rsid w:val="007E7433"/>
    <w:rsid w:val="007F081A"/>
    <w:rsid w:val="007F10EC"/>
    <w:rsid w:val="007F1D04"/>
    <w:rsid w:val="007F2464"/>
    <w:rsid w:val="007F3D8E"/>
    <w:rsid w:val="00800030"/>
    <w:rsid w:val="00806806"/>
    <w:rsid w:val="00811A2A"/>
    <w:rsid w:val="00813983"/>
    <w:rsid w:val="0081467D"/>
    <w:rsid w:val="00814A17"/>
    <w:rsid w:val="00815659"/>
    <w:rsid w:val="00816532"/>
    <w:rsid w:val="00817B89"/>
    <w:rsid w:val="00820A69"/>
    <w:rsid w:val="00821FCC"/>
    <w:rsid w:val="00824368"/>
    <w:rsid w:val="00825460"/>
    <w:rsid w:val="00826E5B"/>
    <w:rsid w:val="0083064B"/>
    <w:rsid w:val="0083128E"/>
    <w:rsid w:val="00833625"/>
    <w:rsid w:val="00836453"/>
    <w:rsid w:val="00837A19"/>
    <w:rsid w:val="00837A77"/>
    <w:rsid w:val="0084241D"/>
    <w:rsid w:val="00842CF2"/>
    <w:rsid w:val="00843BB8"/>
    <w:rsid w:val="00846B76"/>
    <w:rsid w:val="008614BE"/>
    <w:rsid w:val="008635D1"/>
    <w:rsid w:val="00867D09"/>
    <w:rsid w:val="00870022"/>
    <w:rsid w:val="00870236"/>
    <w:rsid w:val="0087040B"/>
    <w:rsid w:val="00871520"/>
    <w:rsid w:val="00872A8F"/>
    <w:rsid w:val="00873FFC"/>
    <w:rsid w:val="00877DB5"/>
    <w:rsid w:val="00877E3C"/>
    <w:rsid w:val="008816F7"/>
    <w:rsid w:val="00883AA5"/>
    <w:rsid w:val="00884F1F"/>
    <w:rsid w:val="008876C7"/>
    <w:rsid w:val="0089215B"/>
    <w:rsid w:val="008A0259"/>
    <w:rsid w:val="008A09C4"/>
    <w:rsid w:val="008A1569"/>
    <w:rsid w:val="008A4ECE"/>
    <w:rsid w:val="008A50EE"/>
    <w:rsid w:val="008A5B2D"/>
    <w:rsid w:val="008B0A43"/>
    <w:rsid w:val="008B0BDB"/>
    <w:rsid w:val="008B12E6"/>
    <w:rsid w:val="008B1659"/>
    <w:rsid w:val="008B258B"/>
    <w:rsid w:val="008B2C1F"/>
    <w:rsid w:val="008B3050"/>
    <w:rsid w:val="008B60A3"/>
    <w:rsid w:val="008B71C4"/>
    <w:rsid w:val="008C0FB6"/>
    <w:rsid w:val="008C4513"/>
    <w:rsid w:val="008C4D39"/>
    <w:rsid w:val="008C5091"/>
    <w:rsid w:val="008C79B8"/>
    <w:rsid w:val="008C7B47"/>
    <w:rsid w:val="008D016F"/>
    <w:rsid w:val="008D584D"/>
    <w:rsid w:val="008D6360"/>
    <w:rsid w:val="008D6E51"/>
    <w:rsid w:val="008D7578"/>
    <w:rsid w:val="008E2FE4"/>
    <w:rsid w:val="008E3F14"/>
    <w:rsid w:val="008E676F"/>
    <w:rsid w:val="008F1C66"/>
    <w:rsid w:val="008F25AE"/>
    <w:rsid w:val="008F4C2F"/>
    <w:rsid w:val="00900D7B"/>
    <w:rsid w:val="00903229"/>
    <w:rsid w:val="009044C5"/>
    <w:rsid w:val="00904EA9"/>
    <w:rsid w:val="0090508B"/>
    <w:rsid w:val="009064C1"/>
    <w:rsid w:val="0091140D"/>
    <w:rsid w:val="009114A9"/>
    <w:rsid w:val="00912D00"/>
    <w:rsid w:val="00914FE3"/>
    <w:rsid w:val="00920107"/>
    <w:rsid w:val="00920A1F"/>
    <w:rsid w:val="0092140D"/>
    <w:rsid w:val="0092162B"/>
    <w:rsid w:val="00924056"/>
    <w:rsid w:val="00924AFA"/>
    <w:rsid w:val="009253E1"/>
    <w:rsid w:val="009307D7"/>
    <w:rsid w:val="009333C7"/>
    <w:rsid w:val="00936D24"/>
    <w:rsid w:val="0093783F"/>
    <w:rsid w:val="00940353"/>
    <w:rsid w:val="00941067"/>
    <w:rsid w:val="00944D98"/>
    <w:rsid w:val="00945073"/>
    <w:rsid w:val="009521AF"/>
    <w:rsid w:val="00953195"/>
    <w:rsid w:val="00953A3F"/>
    <w:rsid w:val="0095787C"/>
    <w:rsid w:val="0096053D"/>
    <w:rsid w:val="009611A5"/>
    <w:rsid w:val="00962599"/>
    <w:rsid w:val="00965453"/>
    <w:rsid w:val="00965813"/>
    <w:rsid w:val="00966282"/>
    <w:rsid w:val="00967DAE"/>
    <w:rsid w:val="00970812"/>
    <w:rsid w:val="00970BC1"/>
    <w:rsid w:val="00973784"/>
    <w:rsid w:val="00974940"/>
    <w:rsid w:val="00975FD8"/>
    <w:rsid w:val="009767D8"/>
    <w:rsid w:val="009803D0"/>
    <w:rsid w:val="00982CBD"/>
    <w:rsid w:val="00984D68"/>
    <w:rsid w:val="00984DFD"/>
    <w:rsid w:val="009874B7"/>
    <w:rsid w:val="0099014B"/>
    <w:rsid w:val="0099177E"/>
    <w:rsid w:val="00991886"/>
    <w:rsid w:val="00993C22"/>
    <w:rsid w:val="00995193"/>
    <w:rsid w:val="009A04DD"/>
    <w:rsid w:val="009A21CA"/>
    <w:rsid w:val="009A59D3"/>
    <w:rsid w:val="009A6E3B"/>
    <w:rsid w:val="009B0886"/>
    <w:rsid w:val="009B5CD1"/>
    <w:rsid w:val="009C00DA"/>
    <w:rsid w:val="009C158E"/>
    <w:rsid w:val="009C250A"/>
    <w:rsid w:val="009C2A43"/>
    <w:rsid w:val="009C6E94"/>
    <w:rsid w:val="009D5BA2"/>
    <w:rsid w:val="009D7A8C"/>
    <w:rsid w:val="009D7E38"/>
    <w:rsid w:val="009E20C9"/>
    <w:rsid w:val="009E5471"/>
    <w:rsid w:val="009F0DF0"/>
    <w:rsid w:val="009F3876"/>
    <w:rsid w:val="009F4375"/>
    <w:rsid w:val="009F550B"/>
    <w:rsid w:val="00A07C56"/>
    <w:rsid w:val="00A07D71"/>
    <w:rsid w:val="00A10F4B"/>
    <w:rsid w:val="00A117EF"/>
    <w:rsid w:val="00A132EA"/>
    <w:rsid w:val="00A14978"/>
    <w:rsid w:val="00A15A52"/>
    <w:rsid w:val="00A20610"/>
    <w:rsid w:val="00A21C2D"/>
    <w:rsid w:val="00A22B82"/>
    <w:rsid w:val="00A22CA4"/>
    <w:rsid w:val="00A23D7F"/>
    <w:rsid w:val="00A2656B"/>
    <w:rsid w:val="00A26FB9"/>
    <w:rsid w:val="00A319E7"/>
    <w:rsid w:val="00A332F2"/>
    <w:rsid w:val="00A4080D"/>
    <w:rsid w:val="00A41006"/>
    <w:rsid w:val="00A4188E"/>
    <w:rsid w:val="00A46F78"/>
    <w:rsid w:val="00A50179"/>
    <w:rsid w:val="00A53E11"/>
    <w:rsid w:val="00A57212"/>
    <w:rsid w:val="00A57CF0"/>
    <w:rsid w:val="00A61EFB"/>
    <w:rsid w:val="00A630A6"/>
    <w:rsid w:val="00A63613"/>
    <w:rsid w:val="00A6499C"/>
    <w:rsid w:val="00A666AD"/>
    <w:rsid w:val="00A67A02"/>
    <w:rsid w:val="00A67ACE"/>
    <w:rsid w:val="00A708DF"/>
    <w:rsid w:val="00A72C09"/>
    <w:rsid w:val="00A74007"/>
    <w:rsid w:val="00A74FA3"/>
    <w:rsid w:val="00A771D4"/>
    <w:rsid w:val="00A811E4"/>
    <w:rsid w:val="00A8444C"/>
    <w:rsid w:val="00A84644"/>
    <w:rsid w:val="00A90C73"/>
    <w:rsid w:val="00A94274"/>
    <w:rsid w:val="00A95BA7"/>
    <w:rsid w:val="00AA02E9"/>
    <w:rsid w:val="00AA04D9"/>
    <w:rsid w:val="00AA09F8"/>
    <w:rsid w:val="00AA1A68"/>
    <w:rsid w:val="00AA1D8D"/>
    <w:rsid w:val="00AA2B5E"/>
    <w:rsid w:val="00AB40A4"/>
    <w:rsid w:val="00AB45DA"/>
    <w:rsid w:val="00AB4A1A"/>
    <w:rsid w:val="00AB613A"/>
    <w:rsid w:val="00AB680D"/>
    <w:rsid w:val="00AB6839"/>
    <w:rsid w:val="00AB7399"/>
    <w:rsid w:val="00AC26F1"/>
    <w:rsid w:val="00AC2B3E"/>
    <w:rsid w:val="00AC52AE"/>
    <w:rsid w:val="00AD04F9"/>
    <w:rsid w:val="00AD312B"/>
    <w:rsid w:val="00AD3D87"/>
    <w:rsid w:val="00AD698B"/>
    <w:rsid w:val="00AD7AF8"/>
    <w:rsid w:val="00AE0C6B"/>
    <w:rsid w:val="00AE2FA3"/>
    <w:rsid w:val="00AE33D9"/>
    <w:rsid w:val="00AE69E9"/>
    <w:rsid w:val="00AE73E5"/>
    <w:rsid w:val="00AF03C9"/>
    <w:rsid w:val="00AF06B6"/>
    <w:rsid w:val="00AF1C01"/>
    <w:rsid w:val="00AF2026"/>
    <w:rsid w:val="00AF322F"/>
    <w:rsid w:val="00AF74A2"/>
    <w:rsid w:val="00B00300"/>
    <w:rsid w:val="00B004F0"/>
    <w:rsid w:val="00B0130D"/>
    <w:rsid w:val="00B01FF3"/>
    <w:rsid w:val="00B02045"/>
    <w:rsid w:val="00B02D30"/>
    <w:rsid w:val="00B03771"/>
    <w:rsid w:val="00B0759D"/>
    <w:rsid w:val="00B10C90"/>
    <w:rsid w:val="00B110A7"/>
    <w:rsid w:val="00B11351"/>
    <w:rsid w:val="00B11939"/>
    <w:rsid w:val="00B12B90"/>
    <w:rsid w:val="00B168A8"/>
    <w:rsid w:val="00B218E0"/>
    <w:rsid w:val="00B21B00"/>
    <w:rsid w:val="00B21B61"/>
    <w:rsid w:val="00B24327"/>
    <w:rsid w:val="00B24903"/>
    <w:rsid w:val="00B25CEA"/>
    <w:rsid w:val="00B2613F"/>
    <w:rsid w:val="00B27B7C"/>
    <w:rsid w:val="00B27FBD"/>
    <w:rsid w:val="00B3307B"/>
    <w:rsid w:val="00B33295"/>
    <w:rsid w:val="00B33F28"/>
    <w:rsid w:val="00B35961"/>
    <w:rsid w:val="00B36B42"/>
    <w:rsid w:val="00B422A5"/>
    <w:rsid w:val="00B43C20"/>
    <w:rsid w:val="00B45AE7"/>
    <w:rsid w:val="00B46A14"/>
    <w:rsid w:val="00B475B3"/>
    <w:rsid w:val="00B47730"/>
    <w:rsid w:val="00B5107B"/>
    <w:rsid w:val="00B5136E"/>
    <w:rsid w:val="00B51D33"/>
    <w:rsid w:val="00B524B6"/>
    <w:rsid w:val="00B564CC"/>
    <w:rsid w:val="00B6004B"/>
    <w:rsid w:val="00B6072E"/>
    <w:rsid w:val="00B6432B"/>
    <w:rsid w:val="00B67BE2"/>
    <w:rsid w:val="00B71956"/>
    <w:rsid w:val="00B7330E"/>
    <w:rsid w:val="00B754B3"/>
    <w:rsid w:val="00B75DAF"/>
    <w:rsid w:val="00B77DDF"/>
    <w:rsid w:val="00B806BC"/>
    <w:rsid w:val="00B82737"/>
    <w:rsid w:val="00B84C40"/>
    <w:rsid w:val="00B9031F"/>
    <w:rsid w:val="00B90AFC"/>
    <w:rsid w:val="00B91442"/>
    <w:rsid w:val="00B95631"/>
    <w:rsid w:val="00B958C9"/>
    <w:rsid w:val="00B95FD4"/>
    <w:rsid w:val="00B9637F"/>
    <w:rsid w:val="00BA154C"/>
    <w:rsid w:val="00BA20AE"/>
    <w:rsid w:val="00BA3425"/>
    <w:rsid w:val="00BA5DC4"/>
    <w:rsid w:val="00BA7389"/>
    <w:rsid w:val="00BB2993"/>
    <w:rsid w:val="00BB2CB9"/>
    <w:rsid w:val="00BB3E32"/>
    <w:rsid w:val="00BB50C1"/>
    <w:rsid w:val="00BB52EF"/>
    <w:rsid w:val="00BB66FC"/>
    <w:rsid w:val="00BB6D21"/>
    <w:rsid w:val="00BB7311"/>
    <w:rsid w:val="00BC00BA"/>
    <w:rsid w:val="00BC1D5D"/>
    <w:rsid w:val="00BC558C"/>
    <w:rsid w:val="00BC67BF"/>
    <w:rsid w:val="00BC7BF7"/>
    <w:rsid w:val="00BD2650"/>
    <w:rsid w:val="00BD2F88"/>
    <w:rsid w:val="00BD623D"/>
    <w:rsid w:val="00BE0AD1"/>
    <w:rsid w:val="00BE3355"/>
    <w:rsid w:val="00BE38C9"/>
    <w:rsid w:val="00BF50B1"/>
    <w:rsid w:val="00C011BE"/>
    <w:rsid w:val="00C01B4C"/>
    <w:rsid w:val="00C04215"/>
    <w:rsid w:val="00C05E59"/>
    <w:rsid w:val="00C06EC5"/>
    <w:rsid w:val="00C12BDB"/>
    <w:rsid w:val="00C1334E"/>
    <w:rsid w:val="00C21EEE"/>
    <w:rsid w:val="00C239BD"/>
    <w:rsid w:val="00C24B1C"/>
    <w:rsid w:val="00C25584"/>
    <w:rsid w:val="00C307A7"/>
    <w:rsid w:val="00C31BA7"/>
    <w:rsid w:val="00C32A1D"/>
    <w:rsid w:val="00C339E7"/>
    <w:rsid w:val="00C358D2"/>
    <w:rsid w:val="00C35F28"/>
    <w:rsid w:val="00C3751B"/>
    <w:rsid w:val="00C40FF1"/>
    <w:rsid w:val="00C422BC"/>
    <w:rsid w:val="00C4545C"/>
    <w:rsid w:val="00C454ED"/>
    <w:rsid w:val="00C46DB5"/>
    <w:rsid w:val="00C517EA"/>
    <w:rsid w:val="00C51E40"/>
    <w:rsid w:val="00C524D1"/>
    <w:rsid w:val="00C542E0"/>
    <w:rsid w:val="00C57392"/>
    <w:rsid w:val="00C579ED"/>
    <w:rsid w:val="00C614F1"/>
    <w:rsid w:val="00C6361E"/>
    <w:rsid w:val="00C64620"/>
    <w:rsid w:val="00C7092C"/>
    <w:rsid w:val="00C72AEA"/>
    <w:rsid w:val="00C738B9"/>
    <w:rsid w:val="00C769CF"/>
    <w:rsid w:val="00C76BCB"/>
    <w:rsid w:val="00C76C27"/>
    <w:rsid w:val="00C8095C"/>
    <w:rsid w:val="00C81801"/>
    <w:rsid w:val="00C86746"/>
    <w:rsid w:val="00C8696B"/>
    <w:rsid w:val="00C876CA"/>
    <w:rsid w:val="00C90890"/>
    <w:rsid w:val="00C9388B"/>
    <w:rsid w:val="00CA55F0"/>
    <w:rsid w:val="00CA5E62"/>
    <w:rsid w:val="00CA611F"/>
    <w:rsid w:val="00CA63AB"/>
    <w:rsid w:val="00CA64FB"/>
    <w:rsid w:val="00CA732C"/>
    <w:rsid w:val="00CB0664"/>
    <w:rsid w:val="00CB10B6"/>
    <w:rsid w:val="00CB1580"/>
    <w:rsid w:val="00CB1D78"/>
    <w:rsid w:val="00CB2819"/>
    <w:rsid w:val="00CB2E41"/>
    <w:rsid w:val="00CB3047"/>
    <w:rsid w:val="00CB427C"/>
    <w:rsid w:val="00CB63A0"/>
    <w:rsid w:val="00CB7785"/>
    <w:rsid w:val="00CC1DDF"/>
    <w:rsid w:val="00CC23BB"/>
    <w:rsid w:val="00CC44E1"/>
    <w:rsid w:val="00CC579B"/>
    <w:rsid w:val="00CC75D5"/>
    <w:rsid w:val="00CC75F6"/>
    <w:rsid w:val="00CD0505"/>
    <w:rsid w:val="00CD0F20"/>
    <w:rsid w:val="00CD2B06"/>
    <w:rsid w:val="00CD4128"/>
    <w:rsid w:val="00CD5B64"/>
    <w:rsid w:val="00CD7C08"/>
    <w:rsid w:val="00CE18C5"/>
    <w:rsid w:val="00CE43BC"/>
    <w:rsid w:val="00CE4DF9"/>
    <w:rsid w:val="00CE67A6"/>
    <w:rsid w:val="00CF3A04"/>
    <w:rsid w:val="00CF695E"/>
    <w:rsid w:val="00CF79DE"/>
    <w:rsid w:val="00D0005C"/>
    <w:rsid w:val="00D02A10"/>
    <w:rsid w:val="00D03475"/>
    <w:rsid w:val="00D04506"/>
    <w:rsid w:val="00D05140"/>
    <w:rsid w:val="00D07010"/>
    <w:rsid w:val="00D10D09"/>
    <w:rsid w:val="00D1283B"/>
    <w:rsid w:val="00D13812"/>
    <w:rsid w:val="00D16DB1"/>
    <w:rsid w:val="00D224F8"/>
    <w:rsid w:val="00D22ED0"/>
    <w:rsid w:val="00D23D6A"/>
    <w:rsid w:val="00D25BFE"/>
    <w:rsid w:val="00D26F5B"/>
    <w:rsid w:val="00D30F1E"/>
    <w:rsid w:val="00D313A9"/>
    <w:rsid w:val="00D35070"/>
    <w:rsid w:val="00D35708"/>
    <w:rsid w:val="00D42512"/>
    <w:rsid w:val="00D461DE"/>
    <w:rsid w:val="00D521D0"/>
    <w:rsid w:val="00D53B60"/>
    <w:rsid w:val="00D541C1"/>
    <w:rsid w:val="00D55558"/>
    <w:rsid w:val="00D57416"/>
    <w:rsid w:val="00D57C6B"/>
    <w:rsid w:val="00D61F24"/>
    <w:rsid w:val="00D62685"/>
    <w:rsid w:val="00D63EF8"/>
    <w:rsid w:val="00D6642E"/>
    <w:rsid w:val="00D70669"/>
    <w:rsid w:val="00D7122F"/>
    <w:rsid w:val="00D71D44"/>
    <w:rsid w:val="00D7482C"/>
    <w:rsid w:val="00D748FB"/>
    <w:rsid w:val="00D75252"/>
    <w:rsid w:val="00D755DA"/>
    <w:rsid w:val="00D76C81"/>
    <w:rsid w:val="00D7A8CC"/>
    <w:rsid w:val="00D812B4"/>
    <w:rsid w:val="00D85BAE"/>
    <w:rsid w:val="00D94FDA"/>
    <w:rsid w:val="00D96089"/>
    <w:rsid w:val="00DA00AA"/>
    <w:rsid w:val="00DA0D02"/>
    <w:rsid w:val="00DA1D2E"/>
    <w:rsid w:val="00DA302E"/>
    <w:rsid w:val="00DB1012"/>
    <w:rsid w:val="00DB694E"/>
    <w:rsid w:val="00DB6A12"/>
    <w:rsid w:val="00DC0A37"/>
    <w:rsid w:val="00DC13BC"/>
    <w:rsid w:val="00DC1A5E"/>
    <w:rsid w:val="00DC21B2"/>
    <w:rsid w:val="00DC3A46"/>
    <w:rsid w:val="00DC6ADD"/>
    <w:rsid w:val="00DC7D5E"/>
    <w:rsid w:val="00DD08E5"/>
    <w:rsid w:val="00DD11C4"/>
    <w:rsid w:val="00DD2BFF"/>
    <w:rsid w:val="00DD34E0"/>
    <w:rsid w:val="00DD55E2"/>
    <w:rsid w:val="00DD59A1"/>
    <w:rsid w:val="00DD6D77"/>
    <w:rsid w:val="00DE0B4B"/>
    <w:rsid w:val="00DE1373"/>
    <w:rsid w:val="00DE153C"/>
    <w:rsid w:val="00DE450A"/>
    <w:rsid w:val="00DE5F11"/>
    <w:rsid w:val="00DE7490"/>
    <w:rsid w:val="00DE75DF"/>
    <w:rsid w:val="00DF10AF"/>
    <w:rsid w:val="00DF1933"/>
    <w:rsid w:val="00DF289F"/>
    <w:rsid w:val="00DF446B"/>
    <w:rsid w:val="00DF51ED"/>
    <w:rsid w:val="00DF5B43"/>
    <w:rsid w:val="00E036E4"/>
    <w:rsid w:val="00E04AB3"/>
    <w:rsid w:val="00E11548"/>
    <w:rsid w:val="00E13E01"/>
    <w:rsid w:val="00E14C6D"/>
    <w:rsid w:val="00E151D7"/>
    <w:rsid w:val="00E158E5"/>
    <w:rsid w:val="00E16552"/>
    <w:rsid w:val="00E231C5"/>
    <w:rsid w:val="00E24865"/>
    <w:rsid w:val="00E25641"/>
    <w:rsid w:val="00E25E5F"/>
    <w:rsid w:val="00E26FF7"/>
    <w:rsid w:val="00E31A28"/>
    <w:rsid w:val="00E31DE6"/>
    <w:rsid w:val="00E331A5"/>
    <w:rsid w:val="00E3516F"/>
    <w:rsid w:val="00E3576C"/>
    <w:rsid w:val="00E35FC9"/>
    <w:rsid w:val="00E36196"/>
    <w:rsid w:val="00E44ECC"/>
    <w:rsid w:val="00E46882"/>
    <w:rsid w:val="00E50051"/>
    <w:rsid w:val="00E522D9"/>
    <w:rsid w:val="00E53ACE"/>
    <w:rsid w:val="00E56542"/>
    <w:rsid w:val="00E565A6"/>
    <w:rsid w:val="00E57131"/>
    <w:rsid w:val="00E579B7"/>
    <w:rsid w:val="00E61D0F"/>
    <w:rsid w:val="00E63177"/>
    <w:rsid w:val="00E64EF2"/>
    <w:rsid w:val="00E6782F"/>
    <w:rsid w:val="00E70052"/>
    <w:rsid w:val="00E7066D"/>
    <w:rsid w:val="00E708F5"/>
    <w:rsid w:val="00E71170"/>
    <w:rsid w:val="00E72F3F"/>
    <w:rsid w:val="00E7302E"/>
    <w:rsid w:val="00E74D33"/>
    <w:rsid w:val="00E77B22"/>
    <w:rsid w:val="00E80D3C"/>
    <w:rsid w:val="00E83F89"/>
    <w:rsid w:val="00E85A7C"/>
    <w:rsid w:val="00E873F2"/>
    <w:rsid w:val="00E87A00"/>
    <w:rsid w:val="00E91310"/>
    <w:rsid w:val="00E93D55"/>
    <w:rsid w:val="00E958D5"/>
    <w:rsid w:val="00E975B4"/>
    <w:rsid w:val="00E97860"/>
    <w:rsid w:val="00E978F3"/>
    <w:rsid w:val="00EA1968"/>
    <w:rsid w:val="00EA2562"/>
    <w:rsid w:val="00EA2AE2"/>
    <w:rsid w:val="00EA616F"/>
    <w:rsid w:val="00EA7D1F"/>
    <w:rsid w:val="00EB09A2"/>
    <w:rsid w:val="00EB0C3E"/>
    <w:rsid w:val="00EB27D4"/>
    <w:rsid w:val="00EB6840"/>
    <w:rsid w:val="00EB788D"/>
    <w:rsid w:val="00EC0674"/>
    <w:rsid w:val="00EC30E1"/>
    <w:rsid w:val="00EC3940"/>
    <w:rsid w:val="00ED2DA4"/>
    <w:rsid w:val="00ED46C0"/>
    <w:rsid w:val="00ED656E"/>
    <w:rsid w:val="00EE0477"/>
    <w:rsid w:val="00EE050E"/>
    <w:rsid w:val="00EE14A9"/>
    <w:rsid w:val="00EE54AA"/>
    <w:rsid w:val="00EE5E03"/>
    <w:rsid w:val="00EF1C05"/>
    <w:rsid w:val="00F0152A"/>
    <w:rsid w:val="00F03F24"/>
    <w:rsid w:val="00F05606"/>
    <w:rsid w:val="00F079C5"/>
    <w:rsid w:val="00F1241D"/>
    <w:rsid w:val="00F12F16"/>
    <w:rsid w:val="00F136D4"/>
    <w:rsid w:val="00F15115"/>
    <w:rsid w:val="00F16FA5"/>
    <w:rsid w:val="00F179A7"/>
    <w:rsid w:val="00F20275"/>
    <w:rsid w:val="00F23E64"/>
    <w:rsid w:val="00F23FBA"/>
    <w:rsid w:val="00F256F4"/>
    <w:rsid w:val="00F304B3"/>
    <w:rsid w:val="00F30850"/>
    <w:rsid w:val="00F32CBF"/>
    <w:rsid w:val="00F3321B"/>
    <w:rsid w:val="00F34C02"/>
    <w:rsid w:val="00F356F7"/>
    <w:rsid w:val="00F446DE"/>
    <w:rsid w:val="00F44D08"/>
    <w:rsid w:val="00F46D05"/>
    <w:rsid w:val="00F5044B"/>
    <w:rsid w:val="00F522B0"/>
    <w:rsid w:val="00F52682"/>
    <w:rsid w:val="00F53066"/>
    <w:rsid w:val="00F536A0"/>
    <w:rsid w:val="00F538C6"/>
    <w:rsid w:val="00F566B8"/>
    <w:rsid w:val="00F567DE"/>
    <w:rsid w:val="00F56D51"/>
    <w:rsid w:val="00F5761D"/>
    <w:rsid w:val="00F62497"/>
    <w:rsid w:val="00F6435B"/>
    <w:rsid w:val="00F6474A"/>
    <w:rsid w:val="00F67AC9"/>
    <w:rsid w:val="00F70197"/>
    <w:rsid w:val="00F73B26"/>
    <w:rsid w:val="00F76706"/>
    <w:rsid w:val="00F7758F"/>
    <w:rsid w:val="00F77A63"/>
    <w:rsid w:val="00F80C3A"/>
    <w:rsid w:val="00F8293A"/>
    <w:rsid w:val="00F82D83"/>
    <w:rsid w:val="00F847E3"/>
    <w:rsid w:val="00F85AD8"/>
    <w:rsid w:val="00F85E48"/>
    <w:rsid w:val="00F86F9D"/>
    <w:rsid w:val="00F905BB"/>
    <w:rsid w:val="00F90BB7"/>
    <w:rsid w:val="00F90DC9"/>
    <w:rsid w:val="00F913FC"/>
    <w:rsid w:val="00F94800"/>
    <w:rsid w:val="00F9690F"/>
    <w:rsid w:val="00F977D2"/>
    <w:rsid w:val="00FA061F"/>
    <w:rsid w:val="00FA0901"/>
    <w:rsid w:val="00FA205A"/>
    <w:rsid w:val="00FA4698"/>
    <w:rsid w:val="00FA7352"/>
    <w:rsid w:val="00FB1370"/>
    <w:rsid w:val="00FB3B04"/>
    <w:rsid w:val="00FB5024"/>
    <w:rsid w:val="00FC00EC"/>
    <w:rsid w:val="00FC2535"/>
    <w:rsid w:val="00FC262A"/>
    <w:rsid w:val="00FC693F"/>
    <w:rsid w:val="00FD01B8"/>
    <w:rsid w:val="00FD0925"/>
    <w:rsid w:val="00FD118C"/>
    <w:rsid w:val="00FD1FDE"/>
    <w:rsid w:val="00FD23B8"/>
    <w:rsid w:val="00FD3357"/>
    <w:rsid w:val="00FD3818"/>
    <w:rsid w:val="00FE08B5"/>
    <w:rsid w:val="00FE0AB3"/>
    <w:rsid w:val="00FE1840"/>
    <w:rsid w:val="00FE2317"/>
    <w:rsid w:val="00FE2D82"/>
    <w:rsid w:val="00FE32AF"/>
    <w:rsid w:val="00FE4218"/>
    <w:rsid w:val="00FE4A66"/>
    <w:rsid w:val="00FE510F"/>
    <w:rsid w:val="00FE5763"/>
    <w:rsid w:val="00FE5E80"/>
    <w:rsid w:val="00FF6175"/>
    <w:rsid w:val="0121CDB6"/>
    <w:rsid w:val="01582068"/>
    <w:rsid w:val="0192F604"/>
    <w:rsid w:val="01D15D19"/>
    <w:rsid w:val="021E5BAD"/>
    <w:rsid w:val="0268CCFB"/>
    <w:rsid w:val="028403DE"/>
    <w:rsid w:val="0298E083"/>
    <w:rsid w:val="02FB731A"/>
    <w:rsid w:val="033E9269"/>
    <w:rsid w:val="03676CB0"/>
    <w:rsid w:val="0458BAC0"/>
    <w:rsid w:val="0485B288"/>
    <w:rsid w:val="04CDCBBA"/>
    <w:rsid w:val="052409D7"/>
    <w:rsid w:val="05399E1F"/>
    <w:rsid w:val="054B8625"/>
    <w:rsid w:val="056589AC"/>
    <w:rsid w:val="0576B11E"/>
    <w:rsid w:val="057D93F4"/>
    <w:rsid w:val="06294F1A"/>
    <w:rsid w:val="06843033"/>
    <w:rsid w:val="069F62CF"/>
    <w:rsid w:val="06BA52B0"/>
    <w:rsid w:val="06DBAE9F"/>
    <w:rsid w:val="071B1FA3"/>
    <w:rsid w:val="072DC013"/>
    <w:rsid w:val="077E25EF"/>
    <w:rsid w:val="07BB3277"/>
    <w:rsid w:val="07DCA3E7"/>
    <w:rsid w:val="08162043"/>
    <w:rsid w:val="087B269E"/>
    <w:rsid w:val="08F0A994"/>
    <w:rsid w:val="08FE6D42"/>
    <w:rsid w:val="0934D5E8"/>
    <w:rsid w:val="0938729D"/>
    <w:rsid w:val="09B5EC24"/>
    <w:rsid w:val="09BA1C8A"/>
    <w:rsid w:val="0A0557C1"/>
    <w:rsid w:val="0A1F7FAB"/>
    <w:rsid w:val="0A7BD151"/>
    <w:rsid w:val="0B16925B"/>
    <w:rsid w:val="0B6A79E9"/>
    <w:rsid w:val="0C42A6CA"/>
    <w:rsid w:val="0C7E1B7A"/>
    <w:rsid w:val="0D07BACC"/>
    <w:rsid w:val="0D24E605"/>
    <w:rsid w:val="0D52FBDE"/>
    <w:rsid w:val="0D638F8B"/>
    <w:rsid w:val="0D65F655"/>
    <w:rsid w:val="0D728F19"/>
    <w:rsid w:val="0E0319A0"/>
    <w:rsid w:val="0E3E3CF0"/>
    <w:rsid w:val="0E88891D"/>
    <w:rsid w:val="0EBD54AE"/>
    <w:rsid w:val="0EDC8E0B"/>
    <w:rsid w:val="0EFD2357"/>
    <w:rsid w:val="0F09BDB6"/>
    <w:rsid w:val="0F47E659"/>
    <w:rsid w:val="0F878ED6"/>
    <w:rsid w:val="0FD022CD"/>
    <w:rsid w:val="0FF9F9D2"/>
    <w:rsid w:val="10164B9A"/>
    <w:rsid w:val="1019DCE7"/>
    <w:rsid w:val="105EB2D8"/>
    <w:rsid w:val="10730CF4"/>
    <w:rsid w:val="10824A6E"/>
    <w:rsid w:val="10D31C35"/>
    <w:rsid w:val="11609F03"/>
    <w:rsid w:val="118537AA"/>
    <w:rsid w:val="11AFB48A"/>
    <w:rsid w:val="1232CA99"/>
    <w:rsid w:val="126DB4CE"/>
    <w:rsid w:val="1273936E"/>
    <w:rsid w:val="127E1E57"/>
    <w:rsid w:val="127E5635"/>
    <w:rsid w:val="12931B1A"/>
    <w:rsid w:val="12B948F4"/>
    <w:rsid w:val="12DDDB4D"/>
    <w:rsid w:val="1357DF89"/>
    <w:rsid w:val="13D18542"/>
    <w:rsid w:val="13E4A9F8"/>
    <w:rsid w:val="1437476A"/>
    <w:rsid w:val="1442436A"/>
    <w:rsid w:val="146B70CD"/>
    <w:rsid w:val="14B0653D"/>
    <w:rsid w:val="14B38ED0"/>
    <w:rsid w:val="14F44B42"/>
    <w:rsid w:val="15A45756"/>
    <w:rsid w:val="15E54BD1"/>
    <w:rsid w:val="160ACB8B"/>
    <w:rsid w:val="160D09FE"/>
    <w:rsid w:val="16750592"/>
    <w:rsid w:val="16961499"/>
    <w:rsid w:val="16FB4BE3"/>
    <w:rsid w:val="17248562"/>
    <w:rsid w:val="17950323"/>
    <w:rsid w:val="17D329AA"/>
    <w:rsid w:val="18BFA995"/>
    <w:rsid w:val="18C937BA"/>
    <w:rsid w:val="18D7E846"/>
    <w:rsid w:val="18F811A3"/>
    <w:rsid w:val="19917B94"/>
    <w:rsid w:val="19C4A8B1"/>
    <w:rsid w:val="19DC04CA"/>
    <w:rsid w:val="1A122B52"/>
    <w:rsid w:val="1A2D575F"/>
    <w:rsid w:val="1A4B2BDC"/>
    <w:rsid w:val="1A559636"/>
    <w:rsid w:val="1A6817B4"/>
    <w:rsid w:val="1AA02D30"/>
    <w:rsid w:val="1AC14D80"/>
    <w:rsid w:val="1B545961"/>
    <w:rsid w:val="1B9101C7"/>
    <w:rsid w:val="1BAAD548"/>
    <w:rsid w:val="1C08F0EF"/>
    <w:rsid w:val="1C59BFCE"/>
    <w:rsid w:val="1C5ECBE7"/>
    <w:rsid w:val="1C9CD502"/>
    <w:rsid w:val="1D9D6CCB"/>
    <w:rsid w:val="1DD40BB9"/>
    <w:rsid w:val="1E8DB0BD"/>
    <w:rsid w:val="1EE5AB81"/>
    <w:rsid w:val="1F1F0683"/>
    <w:rsid w:val="1F5917BE"/>
    <w:rsid w:val="1F787489"/>
    <w:rsid w:val="1F7ED126"/>
    <w:rsid w:val="1F810DB2"/>
    <w:rsid w:val="1FBCC195"/>
    <w:rsid w:val="1FCE46C2"/>
    <w:rsid w:val="203122DF"/>
    <w:rsid w:val="2074FE9B"/>
    <w:rsid w:val="2123D6B9"/>
    <w:rsid w:val="21C10711"/>
    <w:rsid w:val="22553862"/>
    <w:rsid w:val="225B170E"/>
    <w:rsid w:val="22AA8910"/>
    <w:rsid w:val="22D7A87F"/>
    <w:rsid w:val="22E080E6"/>
    <w:rsid w:val="22EF128F"/>
    <w:rsid w:val="22F3AE54"/>
    <w:rsid w:val="22F4947E"/>
    <w:rsid w:val="22FFB703"/>
    <w:rsid w:val="2302793B"/>
    <w:rsid w:val="230B58FE"/>
    <w:rsid w:val="233B822E"/>
    <w:rsid w:val="239D300E"/>
    <w:rsid w:val="23ACE9FE"/>
    <w:rsid w:val="24126EE4"/>
    <w:rsid w:val="243727D9"/>
    <w:rsid w:val="2463C00D"/>
    <w:rsid w:val="2468347C"/>
    <w:rsid w:val="24746787"/>
    <w:rsid w:val="24817459"/>
    <w:rsid w:val="24E60537"/>
    <w:rsid w:val="24EA8294"/>
    <w:rsid w:val="258105FA"/>
    <w:rsid w:val="25A59B37"/>
    <w:rsid w:val="25F11292"/>
    <w:rsid w:val="2607D01B"/>
    <w:rsid w:val="2698CE45"/>
    <w:rsid w:val="26A0EE28"/>
    <w:rsid w:val="26A88E3A"/>
    <w:rsid w:val="26B1C04A"/>
    <w:rsid w:val="26BF4DCC"/>
    <w:rsid w:val="26C95B57"/>
    <w:rsid w:val="26E3CBB3"/>
    <w:rsid w:val="27795AF9"/>
    <w:rsid w:val="27B4D71C"/>
    <w:rsid w:val="27DAEEAF"/>
    <w:rsid w:val="2839FC4C"/>
    <w:rsid w:val="28D3E5E7"/>
    <w:rsid w:val="296356C2"/>
    <w:rsid w:val="2964A601"/>
    <w:rsid w:val="298035A0"/>
    <w:rsid w:val="29923323"/>
    <w:rsid w:val="2A394D9C"/>
    <w:rsid w:val="2A80E0F7"/>
    <w:rsid w:val="2B444DFB"/>
    <w:rsid w:val="2BABA175"/>
    <w:rsid w:val="2BDAA77B"/>
    <w:rsid w:val="2BF1C97F"/>
    <w:rsid w:val="2D57FDE6"/>
    <w:rsid w:val="2D614804"/>
    <w:rsid w:val="2D748441"/>
    <w:rsid w:val="2E166C84"/>
    <w:rsid w:val="2E7F8425"/>
    <w:rsid w:val="2E8BB59F"/>
    <w:rsid w:val="2E8CC8A0"/>
    <w:rsid w:val="2F10CEA3"/>
    <w:rsid w:val="2F34EF9F"/>
    <w:rsid w:val="2F3C7A83"/>
    <w:rsid w:val="2F50426D"/>
    <w:rsid w:val="2F7EBB01"/>
    <w:rsid w:val="2FA98BA4"/>
    <w:rsid w:val="2FAD72F4"/>
    <w:rsid w:val="2FC1DEF2"/>
    <w:rsid w:val="304F7765"/>
    <w:rsid w:val="305FF12A"/>
    <w:rsid w:val="3070541B"/>
    <w:rsid w:val="30A3AAA4"/>
    <w:rsid w:val="30EF9223"/>
    <w:rsid w:val="311C7255"/>
    <w:rsid w:val="31595BA2"/>
    <w:rsid w:val="315C49C5"/>
    <w:rsid w:val="31A5C199"/>
    <w:rsid w:val="31F1ADE8"/>
    <w:rsid w:val="32286F03"/>
    <w:rsid w:val="3256BEA0"/>
    <w:rsid w:val="326D6A7A"/>
    <w:rsid w:val="32BE8AC4"/>
    <w:rsid w:val="32FCF095"/>
    <w:rsid w:val="3322D1B0"/>
    <w:rsid w:val="338DA1E0"/>
    <w:rsid w:val="33AA931F"/>
    <w:rsid w:val="33BF84A4"/>
    <w:rsid w:val="33C48434"/>
    <w:rsid w:val="33D4BE85"/>
    <w:rsid w:val="340A6C97"/>
    <w:rsid w:val="34548913"/>
    <w:rsid w:val="3470FB11"/>
    <w:rsid w:val="3484AF2A"/>
    <w:rsid w:val="34A7D4B8"/>
    <w:rsid w:val="34C5748D"/>
    <w:rsid w:val="34EA85B9"/>
    <w:rsid w:val="35038C13"/>
    <w:rsid w:val="352DA7AB"/>
    <w:rsid w:val="35A9F4ED"/>
    <w:rsid w:val="35BD7E85"/>
    <w:rsid w:val="35C4CE9F"/>
    <w:rsid w:val="35D2123C"/>
    <w:rsid w:val="35D381F0"/>
    <w:rsid w:val="3605A1FC"/>
    <w:rsid w:val="36976752"/>
    <w:rsid w:val="36A05865"/>
    <w:rsid w:val="3734B7E7"/>
    <w:rsid w:val="3758EEAE"/>
    <w:rsid w:val="377BE1D8"/>
    <w:rsid w:val="37823C0E"/>
    <w:rsid w:val="37D398EF"/>
    <w:rsid w:val="3813D42B"/>
    <w:rsid w:val="38D9A528"/>
    <w:rsid w:val="38EB59B0"/>
    <w:rsid w:val="393F3AA6"/>
    <w:rsid w:val="39BB0103"/>
    <w:rsid w:val="39D9F6EE"/>
    <w:rsid w:val="3A642001"/>
    <w:rsid w:val="3A72F739"/>
    <w:rsid w:val="3A9DA267"/>
    <w:rsid w:val="3AC6C8C5"/>
    <w:rsid w:val="3AEF4A4B"/>
    <w:rsid w:val="3B286097"/>
    <w:rsid w:val="3BB9EFBA"/>
    <w:rsid w:val="3C16FE74"/>
    <w:rsid w:val="3C3812E3"/>
    <w:rsid w:val="3C3F9400"/>
    <w:rsid w:val="3C80B62D"/>
    <w:rsid w:val="3CA8F510"/>
    <w:rsid w:val="3D132DCD"/>
    <w:rsid w:val="3D6577C0"/>
    <w:rsid w:val="3DB76B2E"/>
    <w:rsid w:val="3DCE4813"/>
    <w:rsid w:val="3DD66F37"/>
    <w:rsid w:val="3DDF1DD1"/>
    <w:rsid w:val="3E2636BB"/>
    <w:rsid w:val="3ED1FB13"/>
    <w:rsid w:val="3F00F836"/>
    <w:rsid w:val="3F8DB69D"/>
    <w:rsid w:val="3FC8EB9C"/>
    <w:rsid w:val="400AF34E"/>
    <w:rsid w:val="4101D57E"/>
    <w:rsid w:val="41674A71"/>
    <w:rsid w:val="418B6EBE"/>
    <w:rsid w:val="41BF4731"/>
    <w:rsid w:val="41DCF0F4"/>
    <w:rsid w:val="42709A65"/>
    <w:rsid w:val="429541A3"/>
    <w:rsid w:val="4296F5BB"/>
    <w:rsid w:val="429A1D8D"/>
    <w:rsid w:val="42ADBF25"/>
    <w:rsid w:val="42B59FBE"/>
    <w:rsid w:val="42D44C97"/>
    <w:rsid w:val="431A2B4C"/>
    <w:rsid w:val="438E0BF4"/>
    <w:rsid w:val="43EA89E5"/>
    <w:rsid w:val="4433DE53"/>
    <w:rsid w:val="44865F0E"/>
    <w:rsid w:val="454D8152"/>
    <w:rsid w:val="4568456D"/>
    <w:rsid w:val="4593C3A2"/>
    <w:rsid w:val="4743B970"/>
    <w:rsid w:val="47ABB7CC"/>
    <w:rsid w:val="47C2BB58"/>
    <w:rsid w:val="47FB7583"/>
    <w:rsid w:val="4808B9CB"/>
    <w:rsid w:val="486670BD"/>
    <w:rsid w:val="48835BB6"/>
    <w:rsid w:val="48A4D00D"/>
    <w:rsid w:val="48AAF354"/>
    <w:rsid w:val="48DAE34B"/>
    <w:rsid w:val="48DEAD34"/>
    <w:rsid w:val="48FB5C08"/>
    <w:rsid w:val="492817A7"/>
    <w:rsid w:val="4940E935"/>
    <w:rsid w:val="494462A7"/>
    <w:rsid w:val="498714B0"/>
    <w:rsid w:val="498978E3"/>
    <w:rsid w:val="49BFE382"/>
    <w:rsid w:val="49D43B55"/>
    <w:rsid w:val="49D64D71"/>
    <w:rsid w:val="4A2588AE"/>
    <w:rsid w:val="4A6523DD"/>
    <w:rsid w:val="4A6D74A1"/>
    <w:rsid w:val="4AC3227D"/>
    <w:rsid w:val="4B80D4E8"/>
    <w:rsid w:val="4B9FE385"/>
    <w:rsid w:val="4BA01B0C"/>
    <w:rsid w:val="4C154A5F"/>
    <w:rsid w:val="4C26DA68"/>
    <w:rsid w:val="4C4498A0"/>
    <w:rsid w:val="4C8ED12F"/>
    <w:rsid w:val="4D03C572"/>
    <w:rsid w:val="4D13F0A5"/>
    <w:rsid w:val="4D307895"/>
    <w:rsid w:val="4D33D8C3"/>
    <w:rsid w:val="4D6E78BD"/>
    <w:rsid w:val="4E87A764"/>
    <w:rsid w:val="4E8CDDDF"/>
    <w:rsid w:val="4E94FEF0"/>
    <w:rsid w:val="4EBDBA9A"/>
    <w:rsid w:val="4EE4697C"/>
    <w:rsid w:val="4F051FE7"/>
    <w:rsid w:val="4F2E64DB"/>
    <w:rsid w:val="4F417DE6"/>
    <w:rsid w:val="4F4CB733"/>
    <w:rsid w:val="5005E74A"/>
    <w:rsid w:val="50094958"/>
    <w:rsid w:val="500DFCC9"/>
    <w:rsid w:val="5081BD39"/>
    <w:rsid w:val="5121A61F"/>
    <w:rsid w:val="5138CD98"/>
    <w:rsid w:val="515061E2"/>
    <w:rsid w:val="51763FD9"/>
    <w:rsid w:val="51B788B4"/>
    <w:rsid w:val="51D5E11E"/>
    <w:rsid w:val="523B255F"/>
    <w:rsid w:val="52527A9A"/>
    <w:rsid w:val="531AD034"/>
    <w:rsid w:val="53332F67"/>
    <w:rsid w:val="537CEDA0"/>
    <w:rsid w:val="53B25F0F"/>
    <w:rsid w:val="53C222D8"/>
    <w:rsid w:val="53D094FC"/>
    <w:rsid w:val="53ED78AF"/>
    <w:rsid w:val="54303748"/>
    <w:rsid w:val="548EF874"/>
    <w:rsid w:val="54ADAB71"/>
    <w:rsid w:val="551951CC"/>
    <w:rsid w:val="55293044"/>
    <w:rsid w:val="552F756F"/>
    <w:rsid w:val="5559FA99"/>
    <w:rsid w:val="556590B8"/>
    <w:rsid w:val="5572E73B"/>
    <w:rsid w:val="55F161F9"/>
    <w:rsid w:val="563C69C4"/>
    <w:rsid w:val="5653C12F"/>
    <w:rsid w:val="5663FA54"/>
    <w:rsid w:val="5669ABA7"/>
    <w:rsid w:val="56D782FC"/>
    <w:rsid w:val="5709828A"/>
    <w:rsid w:val="570E2514"/>
    <w:rsid w:val="576BCFC4"/>
    <w:rsid w:val="577FB1AC"/>
    <w:rsid w:val="57FEC228"/>
    <w:rsid w:val="5883B526"/>
    <w:rsid w:val="58BACB03"/>
    <w:rsid w:val="58DDC387"/>
    <w:rsid w:val="59406748"/>
    <w:rsid w:val="5943E8AA"/>
    <w:rsid w:val="596F8CF8"/>
    <w:rsid w:val="5972F365"/>
    <w:rsid w:val="59807024"/>
    <w:rsid w:val="5A38725B"/>
    <w:rsid w:val="5A92BCA7"/>
    <w:rsid w:val="5B684D8F"/>
    <w:rsid w:val="5C22E039"/>
    <w:rsid w:val="5C640C1D"/>
    <w:rsid w:val="5CEA6AC8"/>
    <w:rsid w:val="5CFEB7E8"/>
    <w:rsid w:val="5DE0C1FD"/>
    <w:rsid w:val="5E29F20B"/>
    <w:rsid w:val="5E6A7FAF"/>
    <w:rsid w:val="5E72ECCD"/>
    <w:rsid w:val="5E7F61A5"/>
    <w:rsid w:val="5EAEA04A"/>
    <w:rsid w:val="5EB6FEC9"/>
    <w:rsid w:val="607B84D2"/>
    <w:rsid w:val="60E89C1E"/>
    <w:rsid w:val="61FF01CB"/>
    <w:rsid w:val="62378A5A"/>
    <w:rsid w:val="629BE0FA"/>
    <w:rsid w:val="62E9258C"/>
    <w:rsid w:val="63EA3F5E"/>
    <w:rsid w:val="6447DA2E"/>
    <w:rsid w:val="6492F1A7"/>
    <w:rsid w:val="650438D8"/>
    <w:rsid w:val="65C8D1A3"/>
    <w:rsid w:val="660AC72B"/>
    <w:rsid w:val="66374B8D"/>
    <w:rsid w:val="6659247A"/>
    <w:rsid w:val="6664A9C4"/>
    <w:rsid w:val="667777A4"/>
    <w:rsid w:val="6692277A"/>
    <w:rsid w:val="66BB3589"/>
    <w:rsid w:val="66BE0381"/>
    <w:rsid w:val="66DFA2A4"/>
    <w:rsid w:val="66E6D6BF"/>
    <w:rsid w:val="66F2F680"/>
    <w:rsid w:val="6723042F"/>
    <w:rsid w:val="67694876"/>
    <w:rsid w:val="677A834E"/>
    <w:rsid w:val="679320BA"/>
    <w:rsid w:val="68004B65"/>
    <w:rsid w:val="6807874B"/>
    <w:rsid w:val="68110A60"/>
    <w:rsid w:val="68245527"/>
    <w:rsid w:val="6835CEFD"/>
    <w:rsid w:val="685DE796"/>
    <w:rsid w:val="68A29515"/>
    <w:rsid w:val="68B1291B"/>
    <w:rsid w:val="68E378D4"/>
    <w:rsid w:val="692BE2EF"/>
    <w:rsid w:val="696A8FA5"/>
    <w:rsid w:val="696CF52E"/>
    <w:rsid w:val="69AE3735"/>
    <w:rsid w:val="69D5BFE5"/>
    <w:rsid w:val="6A432B6B"/>
    <w:rsid w:val="6A96753C"/>
    <w:rsid w:val="6AA4D483"/>
    <w:rsid w:val="6AC4DDB9"/>
    <w:rsid w:val="6B769979"/>
    <w:rsid w:val="6B9EF1D2"/>
    <w:rsid w:val="6C578096"/>
    <w:rsid w:val="6C81B01B"/>
    <w:rsid w:val="6C83D86C"/>
    <w:rsid w:val="6D15CC6A"/>
    <w:rsid w:val="6D5564D3"/>
    <w:rsid w:val="6E939D31"/>
    <w:rsid w:val="6EFDDE56"/>
    <w:rsid w:val="6F3439CC"/>
    <w:rsid w:val="6F36903C"/>
    <w:rsid w:val="6F3C19CD"/>
    <w:rsid w:val="6F7E2D12"/>
    <w:rsid w:val="6F99C36E"/>
    <w:rsid w:val="6FC1D19A"/>
    <w:rsid w:val="6FC73DDB"/>
    <w:rsid w:val="70A865BC"/>
    <w:rsid w:val="70DBFC74"/>
    <w:rsid w:val="712B70C5"/>
    <w:rsid w:val="7130B9BA"/>
    <w:rsid w:val="714A43D1"/>
    <w:rsid w:val="714D0DBF"/>
    <w:rsid w:val="7168D9E5"/>
    <w:rsid w:val="71BFCEDB"/>
    <w:rsid w:val="71DBA476"/>
    <w:rsid w:val="7207936F"/>
    <w:rsid w:val="728877C4"/>
    <w:rsid w:val="72ACB70C"/>
    <w:rsid w:val="733E3BF9"/>
    <w:rsid w:val="73A665ED"/>
    <w:rsid w:val="73CA0B1D"/>
    <w:rsid w:val="73CC92F4"/>
    <w:rsid w:val="741AEB91"/>
    <w:rsid w:val="743927EB"/>
    <w:rsid w:val="743D2157"/>
    <w:rsid w:val="744EA2B2"/>
    <w:rsid w:val="74816123"/>
    <w:rsid w:val="75663AE1"/>
    <w:rsid w:val="76036E58"/>
    <w:rsid w:val="7608A3F9"/>
    <w:rsid w:val="76AE1915"/>
    <w:rsid w:val="76CB3D53"/>
    <w:rsid w:val="76EF70B0"/>
    <w:rsid w:val="7811F2ED"/>
    <w:rsid w:val="782462FC"/>
    <w:rsid w:val="7843D388"/>
    <w:rsid w:val="791BB97D"/>
    <w:rsid w:val="79F7376C"/>
    <w:rsid w:val="7A23D709"/>
    <w:rsid w:val="7A46731B"/>
    <w:rsid w:val="7A4852DD"/>
    <w:rsid w:val="7A5A13DE"/>
    <w:rsid w:val="7A847909"/>
    <w:rsid w:val="7A9E1BB2"/>
    <w:rsid w:val="7AEE8BF7"/>
    <w:rsid w:val="7B359A63"/>
    <w:rsid w:val="7BAD31FD"/>
    <w:rsid w:val="7C0BC0B0"/>
    <w:rsid w:val="7C21DA58"/>
    <w:rsid w:val="7C2D2DDC"/>
    <w:rsid w:val="7C5C4714"/>
    <w:rsid w:val="7C6939D0"/>
    <w:rsid w:val="7CC08B3E"/>
    <w:rsid w:val="7D1E9A4B"/>
    <w:rsid w:val="7DEB4640"/>
    <w:rsid w:val="7DEEE206"/>
    <w:rsid w:val="7E5841E7"/>
    <w:rsid w:val="7E5DF7AA"/>
    <w:rsid w:val="7E5FBE80"/>
    <w:rsid w:val="7E61F059"/>
    <w:rsid w:val="7E702C6A"/>
    <w:rsid w:val="7EBAD8FD"/>
    <w:rsid w:val="7EC9B3C9"/>
    <w:rsid w:val="7F09D5B8"/>
    <w:rsid w:val="7F1BE5F1"/>
    <w:rsid w:val="7F5C75DD"/>
    <w:rsid w:val="7F6DC2CF"/>
    <w:rsid w:val="7F8247D5"/>
    <w:rsid w:val="7F8AF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AE598"/>
  <w14:defaultImageDpi w14:val="300"/>
  <w15:docId w15:val="{C83AC09A-48B1-4E40-B84D-4485641B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BA7389"/>
    <w:pPr>
      <w:spacing w:after="0" w:line="240" w:lineRule="auto"/>
    </w:pPr>
  </w:style>
  <w:style w:type="paragraph" w:customStyle="1" w:styleId="Standard">
    <w:name w:val="Standard"/>
    <w:basedOn w:val="Normal"/>
    <w:uiPriority w:val="1"/>
    <w:rsid w:val="00BA7389"/>
    <w:rPr>
      <w:rFonts w:ascii="Calibri" w:eastAsia="SimSun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sid w:val="007E7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3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74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65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F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F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5227D-D710-4401-8D70-C83A50004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83E22-C0C0-4C98-86A3-E6C36EAA3124}"/>
</file>

<file path=customXml/itemProps3.xml><?xml version="1.0" encoding="utf-8"?>
<ds:datastoreItem xmlns:ds="http://schemas.openxmlformats.org/officeDocument/2006/customXml" ds:itemID="{B0651861-FD96-4389-A67E-FB6C1BCA7730}">
  <ds:schemaRefs>
    <ds:schemaRef ds:uri="http://schemas.microsoft.com/office/2006/metadata/properties"/>
    <ds:schemaRef ds:uri="http://schemas.microsoft.com/office/infopath/2007/PartnerControls"/>
    <ds:schemaRef ds:uri="13211d03-5011-4bde-81db-1a0f09d218df"/>
    <ds:schemaRef ds:uri="54bd347f-f46b-4fdf-9551-176a06eb4720"/>
  </ds:schemaRefs>
</ds:datastoreItem>
</file>

<file path=customXml/itemProps4.xml><?xml version="1.0" encoding="utf-8"?>
<ds:datastoreItem xmlns:ds="http://schemas.openxmlformats.org/officeDocument/2006/customXml" ds:itemID="{D746D380-69E7-465A-9CFC-E28EC65FD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3138</Words>
  <Characters>17893</Characters>
  <Application>Microsoft Office Word</Application>
  <DocSecurity>4</DocSecurity>
  <Lines>149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Alessandra Valerio</cp:lastModifiedBy>
  <cp:revision>13</cp:revision>
  <dcterms:created xsi:type="dcterms:W3CDTF">2026-04-07T19:26:00Z</dcterms:created>
  <dcterms:modified xsi:type="dcterms:W3CDTF">2026-04-08T09:25:00Z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