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1ADF" w14:textId="62F4894C" w:rsidR="006C7700" w:rsidRDefault="006C7700" w:rsidP="006C7700">
      <w:pPr>
        <w:pStyle w:val="Corpotesto"/>
        <w:tabs>
          <w:tab w:val="left" w:leader="dot" w:pos="7257"/>
        </w:tabs>
        <w:spacing w:before="110"/>
        <w:ind w:left="426"/>
        <w:jc w:val="center"/>
        <w:rPr>
          <w:rFonts w:asciiTheme="majorHAnsi" w:hAnsiTheme="majorHAnsi" w:cstheme="majorHAnsi"/>
          <w:b/>
          <w:sz w:val="20"/>
          <w:szCs w:val="20"/>
          <w:lang w:val="it-IT"/>
        </w:rPr>
      </w:pPr>
      <w:r w:rsidRPr="007C5348">
        <w:rPr>
          <w:rFonts w:asciiTheme="majorHAnsi" w:hAnsiTheme="majorHAnsi" w:cstheme="majorHAnsi"/>
          <w:b/>
          <w:sz w:val="20"/>
          <w:szCs w:val="20"/>
          <w:lang w:val="it-IT"/>
        </w:rPr>
        <w:t xml:space="preserve">DICHIARAZIONE </w:t>
      </w:r>
    </w:p>
    <w:p w14:paraId="2FF314A9" w14:textId="77777777" w:rsidR="00F0131F" w:rsidRPr="007C5348" w:rsidRDefault="00F0131F" w:rsidP="006C7700">
      <w:pPr>
        <w:pStyle w:val="Corpotesto"/>
        <w:tabs>
          <w:tab w:val="left" w:leader="dot" w:pos="7257"/>
        </w:tabs>
        <w:spacing w:before="110"/>
        <w:ind w:left="426"/>
        <w:jc w:val="center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67F23335" w14:textId="77777777" w:rsidR="00012684" w:rsidRDefault="00446DEB" w:rsidP="413C146C">
      <w:pPr>
        <w:pStyle w:val="Corpotesto"/>
        <w:tabs>
          <w:tab w:val="left" w:leader="dot" w:pos="7257"/>
        </w:tabs>
        <w:spacing w:before="110"/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 xml:space="preserve">Con riferimento </w:t>
      </w:r>
      <w:r w:rsidR="00E80BCC">
        <w:rPr>
          <w:rFonts w:asciiTheme="majorHAnsi" w:hAnsiTheme="majorHAnsi" w:cstheme="majorBidi"/>
          <w:sz w:val="20"/>
          <w:szCs w:val="20"/>
          <w:lang w:val="it-IT"/>
        </w:rPr>
        <w:t>all</w:t>
      </w:r>
      <w:r w:rsidR="00F0131F">
        <w:rPr>
          <w:rFonts w:asciiTheme="majorHAnsi" w:hAnsiTheme="majorHAnsi" w:cstheme="majorBidi"/>
          <w:sz w:val="20"/>
          <w:szCs w:val="20"/>
          <w:lang w:val="it-IT"/>
        </w:rPr>
        <w:t xml:space="preserve">’adesione </w:t>
      </w:r>
      <w:r w:rsidR="00E80BCC">
        <w:rPr>
          <w:rFonts w:asciiTheme="majorHAnsi" w:hAnsiTheme="majorHAnsi" w:cstheme="majorBidi"/>
          <w:sz w:val="20"/>
          <w:szCs w:val="20"/>
          <w:lang w:val="it-IT"/>
        </w:rPr>
        <w:t xml:space="preserve">al bando “Nuovi ponti culturali” promosso </w:t>
      </w:r>
      <w:r w:rsidR="00F0131F">
        <w:rPr>
          <w:rFonts w:asciiTheme="majorHAnsi" w:hAnsiTheme="majorHAnsi" w:cstheme="majorBidi"/>
          <w:sz w:val="20"/>
          <w:szCs w:val="20"/>
          <w:lang w:val="it-IT"/>
        </w:rPr>
        <w:t xml:space="preserve">dalla Fondazione Cariplo nell’ambito della propria attività istituzionale, </w:t>
      </w:r>
    </w:p>
    <w:p w14:paraId="7F73510C" w14:textId="6961AB46" w:rsidR="00842FF2" w:rsidRPr="0069480A" w:rsidRDefault="00012684" w:rsidP="69F53D92">
      <w:pPr>
        <w:pStyle w:val="Corpotesto"/>
        <w:tabs>
          <w:tab w:val="left" w:leader="dot" w:pos="7257"/>
        </w:tabs>
        <w:spacing w:before="110"/>
        <w:jc w:val="both"/>
        <w:rPr>
          <w:rFonts w:asciiTheme="majorHAnsi" w:hAnsiTheme="majorHAnsi" w:cstheme="majorBidi"/>
          <w:sz w:val="20"/>
          <w:szCs w:val="20"/>
          <w:lang w:val="it-IT"/>
        </w:rPr>
      </w:pPr>
      <w:r w:rsidRPr="005B3C33">
        <w:rPr>
          <w:rFonts w:asciiTheme="majorHAnsi" w:hAnsiTheme="majorHAnsi" w:cstheme="majorBidi"/>
          <w:sz w:val="20"/>
          <w:szCs w:val="20"/>
          <w:lang w:val="it-IT"/>
        </w:rPr>
        <w:t>i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l/la</w:t>
      </w:r>
      <w:r w:rsidR="006C7700" w:rsidRPr="005B3C33">
        <w:rPr>
          <w:rFonts w:asciiTheme="majorHAnsi" w:hAnsiTheme="majorHAnsi" w:cstheme="majorBidi"/>
          <w:spacing w:val="-7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sottoscritto/a</w:t>
      </w:r>
      <w:r w:rsidR="006C7700" w:rsidRPr="005B3C33">
        <w:rPr>
          <w:rFonts w:asciiTheme="majorHAnsi" w:hAnsiTheme="majorHAnsi" w:cstheme="majorBidi"/>
          <w:spacing w:val="-3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…………………………………</w:t>
      </w:r>
      <w:proofErr w:type="gramStart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…….</w:t>
      </w:r>
      <w:proofErr w:type="gramEnd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.</w:t>
      </w:r>
      <w:r w:rsidR="006C7700" w:rsidRPr="005B3C33">
        <w:rPr>
          <w:rFonts w:asciiTheme="majorHAnsi" w:hAnsiTheme="majorHAnsi" w:cstheme="majorBidi"/>
          <w:spacing w:val="-4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nato/a</w:t>
      </w:r>
      <w:r w:rsidR="006C7700" w:rsidRPr="005B3C33">
        <w:rPr>
          <w:rFonts w:asciiTheme="majorHAnsi" w:hAnsiTheme="majorHAnsi" w:cstheme="majorBidi"/>
          <w:spacing w:val="-5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…………………………………</w:t>
      </w:r>
      <w:proofErr w:type="gramStart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…….</w:t>
      </w:r>
      <w:proofErr w:type="gramEnd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.</w:t>
      </w:r>
      <w:r w:rsidR="006C7700" w:rsidRPr="005B3C33">
        <w:rPr>
          <w:rFonts w:asciiTheme="majorHAnsi" w:hAnsiTheme="majorHAnsi" w:cstheme="majorBidi"/>
          <w:spacing w:val="-3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pacing w:val="-5"/>
          <w:sz w:val="20"/>
          <w:szCs w:val="20"/>
          <w:lang w:val="it-IT"/>
        </w:rPr>
        <w:t>il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</w:t>
      </w:r>
      <w:proofErr w:type="gramStart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…….</w:t>
      </w:r>
      <w:proofErr w:type="gramEnd"/>
      <w:r w:rsidR="006C7700" w:rsidRPr="005B3C33">
        <w:rPr>
          <w:rFonts w:asciiTheme="majorHAnsi" w:hAnsiTheme="majorHAnsi" w:cstheme="majorBidi"/>
          <w:spacing w:val="-10"/>
          <w:sz w:val="20"/>
          <w:szCs w:val="20"/>
          <w:lang w:val="it-IT"/>
        </w:rPr>
        <w:t>,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 xml:space="preserve"> cod.</w:t>
      </w:r>
      <w:r w:rsidR="006C7700" w:rsidRPr="005B3C33">
        <w:rPr>
          <w:rFonts w:asciiTheme="majorHAnsi" w:hAnsiTheme="majorHAnsi" w:cstheme="majorBidi"/>
          <w:spacing w:val="42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fiscale</w:t>
      </w:r>
      <w:r w:rsidR="006C7700" w:rsidRPr="005B3C33">
        <w:rPr>
          <w:rFonts w:asciiTheme="majorHAnsi" w:hAnsiTheme="majorHAnsi" w:cstheme="majorBidi"/>
          <w:spacing w:val="45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…………………</w:t>
      </w:r>
      <w:proofErr w:type="gramStart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…….</w:t>
      </w:r>
      <w:proofErr w:type="gramEnd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……………</w:t>
      </w:r>
      <w:proofErr w:type="gramStart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…….</w:t>
      </w:r>
      <w:proofErr w:type="gramEnd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.,</w:t>
      </w:r>
      <w:r w:rsidR="006C7700" w:rsidRPr="005B3C33">
        <w:rPr>
          <w:rFonts w:asciiTheme="majorHAnsi" w:hAnsiTheme="majorHAnsi" w:cstheme="majorBidi"/>
          <w:spacing w:val="45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in</w:t>
      </w:r>
      <w:r w:rsidR="006C7700" w:rsidRPr="005B3C33">
        <w:rPr>
          <w:rFonts w:asciiTheme="majorHAnsi" w:hAnsiTheme="majorHAnsi" w:cstheme="majorBidi"/>
          <w:spacing w:val="44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qualità</w:t>
      </w:r>
      <w:r w:rsidR="006C7700" w:rsidRPr="005B3C33">
        <w:rPr>
          <w:rFonts w:asciiTheme="majorHAnsi" w:hAnsiTheme="majorHAnsi" w:cstheme="majorBidi"/>
          <w:spacing w:val="48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di</w:t>
      </w:r>
      <w:r w:rsidR="006C7700" w:rsidRPr="005B3C33">
        <w:rPr>
          <w:rFonts w:asciiTheme="majorHAnsi" w:hAnsiTheme="majorHAnsi" w:cstheme="majorBidi"/>
          <w:spacing w:val="46"/>
          <w:sz w:val="20"/>
          <w:szCs w:val="20"/>
          <w:lang w:val="it-IT"/>
        </w:rPr>
        <w:t xml:space="preserve"> </w:t>
      </w:r>
      <w:r w:rsidR="00BB7203" w:rsidRPr="005B3C33">
        <w:rPr>
          <w:rFonts w:asciiTheme="majorHAnsi" w:hAnsiTheme="majorHAnsi" w:cstheme="majorBidi"/>
          <w:sz w:val="20"/>
          <w:szCs w:val="20"/>
          <w:lang w:val="it-IT"/>
        </w:rPr>
        <w:t xml:space="preserve">Rappresentante legale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di</w:t>
      </w:r>
      <w:r w:rsidR="00F84ABF" w:rsidRPr="005B3C33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…………………………………</w:t>
      </w:r>
      <w:proofErr w:type="gramStart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…….</w:t>
      </w:r>
      <w:proofErr w:type="gramEnd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,</w:t>
      </w:r>
      <w:r w:rsidR="006C7700" w:rsidRPr="005B3C33">
        <w:rPr>
          <w:rFonts w:asciiTheme="majorHAnsi" w:hAnsiTheme="majorHAnsi" w:cstheme="majorBidi"/>
          <w:spacing w:val="45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con</w:t>
      </w:r>
      <w:r w:rsidR="006C7700" w:rsidRPr="005B3C33">
        <w:rPr>
          <w:rFonts w:asciiTheme="majorHAnsi" w:hAnsiTheme="majorHAnsi" w:cstheme="majorBidi"/>
          <w:spacing w:val="44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sede</w:t>
      </w:r>
      <w:r w:rsidR="006C7700" w:rsidRPr="005B3C33">
        <w:rPr>
          <w:rFonts w:asciiTheme="majorHAnsi" w:hAnsiTheme="majorHAnsi" w:cstheme="majorBidi"/>
          <w:spacing w:val="46"/>
          <w:sz w:val="20"/>
          <w:szCs w:val="20"/>
          <w:lang w:val="it-IT"/>
        </w:rPr>
        <w:t xml:space="preserve"> </w:t>
      </w:r>
      <w:r w:rsidR="006C7700" w:rsidRPr="005B3C33">
        <w:rPr>
          <w:rFonts w:asciiTheme="majorHAnsi" w:hAnsiTheme="majorHAnsi" w:cstheme="majorBidi"/>
          <w:spacing w:val="-5"/>
          <w:sz w:val="20"/>
          <w:szCs w:val="20"/>
          <w:lang w:val="it-IT"/>
        </w:rPr>
        <w:t xml:space="preserve">in </w:t>
      </w:r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…………………………………</w:t>
      </w:r>
      <w:proofErr w:type="gramStart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…….</w:t>
      </w:r>
      <w:proofErr w:type="gramEnd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., via…………………………………</w:t>
      </w:r>
      <w:proofErr w:type="gramStart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>…….</w:t>
      </w:r>
      <w:proofErr w:type="gramEnd"/>
      <w:r w:rsidR="006C7700" w:rsidRPr="005B3C33">
        <w:rPr>
          <w:rFonts w:asciiTheme="majorHAnsi" w:hAnsiTheme="majorHAnsi" w:cstheme="majorBidi"/>
          <w:sz w:val="20"/>
          <w:szCs w:val="20"/>
          <w:lang w:val="it-IT"/>
        </w:rPr>
        <w:t xml:space="preserve">. </w:t>
      </w:r>
      <w:r w:rsidR="006C7700" w:rsidRPr="0069480A">
        <w:rPr>
          <w:rFonts w:asciiTheme="majorHAnsi" w:hAnsiTheme="majorHAnsi" w:cstheme="majorBidi"/>
          <w:sz w:val="20"/>
          <w:szCs w:val="20"/>
          <w:lang w:val="it-IT"/>
        </w:rPr>
        <w:t>cod. fiscale</w:t>
      </w:r>
      <w:r w:rsidR="00977875" w:rsidRPr="0069480A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6C7700" w:rsidRPr="0069480A">
        <w:rPr>
          <w:rFonts w:asciiTheme="majorHAnsi" w:hAnsiTheme="majorHAnsi" w:cstheme="majorBidi"/>
          <w:sz w:val="20"/>
          <w:szCs w:val="20"/>
          <w:lang w:val="it-IT"/>
        </w:rPr>
        <w:t xml:space="preserve">………………………………………..., </w:t>
      </w:r>
      <w:r w:rsidR="00842FF2" w:rsidRPr="0069480A">
        <w:rPr>
          <w:rFonts w:asciiTheme="majorHAnsi" w:hAnsiTheme="majorHAnsi" w:cstheme="majorBidi"/>
          <w:sz w:val="20"/>
          <w:szCs w:val="20"/>
          <w:lang w:val="it-IT"/>
        </w:rPr>
        <w:t xml:space="preserve">ente </w:t>
      </w:r>
      <w:r w:rsidR="006672BD" w:rsidRPr="0069480A">
        <w:rPr>
          <w:rFonts w:asciiTheme="majorHAnsi" w:hAnsiTheme="majorHAnsi" w:cstheme="majorBidi"/>
          <w:sz w:val="20"/>
          <w:szCs w:val="20"/>
          <w:lang w:val="it-IT"/>
        </w:rPr>
        <w:t xml:space="preserve">proponente </w:t>
      </w:r>
      <w:r w:rsidR="00842FF2" w:rsidRPr="0069480A">
        <w:rPr>
          <w:rFonts w:asciiTheme="majorHAnsi" w:hAnsiTheme="majorHAnsi" w:cstheme="majorBidi"/>
          <w:sz w:val="20"/>
          <w:szCs w:val="20"/>
          <w:lang w:val="it-IT"/>
        </w:rPr>
        <w:t>il progetto …………… (“Progetto”)</w:t>
      </w:r>
    </w:p>
    <w:p w14:paraId="3C344FC1" w14:textId="03642FF0" w:rsidR="006672BD" w:rsidRDefault="00FC047B" w:rsidP="413C146C">
      <w:pPr>
        <w:pStyle w:val="Corpotesto"/>
        <w:tabs>
          <w:tab w:val="left" w:leader="dot" w:pos="7257"/>
        </w:tabs>
        <w:spacing w:before="110"/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 xml:space="preserve">in relazione ai </w:t>
      </w:r>
      <w:proofErr w:type="gramStart"/>
      <w:r>
        <w:rPr>
          <w:rFonts w:asciiTheme="majorHAnsi" w:hAnsiTheme="majorHAnsi" w:cstheme="majorBidi"/>
          <w:sz w:val="20"/>
          <w:szCs w:val="20"/>
          <w:lang w:val="it-IT"/>
        </w:rPr>
        <w:t xml:space="preserve">luoghi </w:t>
      </w:r>
      <w:r w:rsidR="00FE7D6D">
        <w:rPr>
          <w:rFonts w:asciiTheme="majorHAnsi" w:hAnsiTheme="majorHAnsi" w:cstheme="majorBidi"/>
          <w:sz w:val="20"/>
          <w:szCs w:val="20"/>
          <w:lang w:val="it-IT"/>
        </w:rPr>
        <w:t xml:space="preserve"> (</w:t>
      </w:r>
      <w:proofErr w:type="gramEnd"/>
      <w:r w:rsidR="00FE7D6D">
        <w:rPr>
          <w:rFonts w:asciiTheme="majorHAnsi" w:hAnsiTheme="majorHAnsi" w:cstheme="majorBidi"/>
          <w:sz w:val="20"/>
          <w:szCs w:val="20"/>
          <w:lang w:val="it-IT"/>
        </w:rPr>
        <w:t xml:space="preserve">gli “Spazi”) </w:t>
      </w:r>
      <w:r>
        <w:rPr>
          <w:rFonts w:asciiTheme="majorHAnsi" w:hAnsiTheme="majorHAnsi" w:cstheme="majorBidi"/>
          <w:sz w:val="20"/>
          <w:szCs w:val="20"/>
          <w:lang w:val="it-IT"/>
        </w:rPr>
        <w:t>in cui si svolgeranno le attività previste dal Progetto (le “Attività”)</w:t>
      </w:r>
    </w:p>
    <w:p w14:paraId="093651B9" w14:textId="77777777" w:rsidR="00112472" w:rsidRDefault="00112472" w:rsidP="413C146C">
      <w:pPr>
        <w:pStyle w:val="Corpotesto"/>
        <w:tabs>
          <w:tab w:val="left" w:leader="dot" w:pos="7257"/>
        </w:tabs>
        <w:spacing w:before="110"/>
        <w:jc w:val="both"/>
        <w:rPr>
          <w:rFonts w:asciiTheme="majorHAnsi" w:hAnsiTheme="majorHAnsi" w:cstheme="majorBidi"/>
          <w:sz w:val="20"/>
          <w:szCs w:val="20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70"/>
      </w:tblGrid>
      <w:tr w:rsidR="00112472" w:rsidRPr="00B26154" w14:paraId="56C13E14" w14:textId="77777777" w:rsidTr="7E6F265D">
        <w:tc>
          <w:tcPr>
            <w:tcW w:w="1560" w:type="dxa"/>
          </w:tcPr>
          <w:p w14:paraId="5B57A557" w14:textId="48BC3B83" w:rsidR="00112472" w:rsidRPr="00631DEE" w:rsidRDefault="00631DEE" w:rsidP="413C146C">
            <w:pPr>
              <w:pStyle w:val="Corpotesto"/>
              <w:tabs>
                <w:tab w:val="left" w:leader="dot" w:pos="7257"/>
              </w:tabs>
              <w:spacing w:before="110"/>
              <w:jc w:val="both"/>
              <w:rPr>
                <w:rFonts w:asciiTheme="majorHAnsi" w:hAnsiTheme="majorHAnsi" w:cstheme="majorBidi"/>
                <w:i/>
                <w:iCs/>
                <w:sz w:val="16"/>
                <w:szCs w:val="16"/>
                <w:lang w:val="it-IT"/>
              </w:rPr>
            </w:pPr>
            <w:r w:rsidRPr="00631DEE">
              <w:rPr>
                <w:rFonts w:asciiTheme="majorHAnsi" w:hAnsiTheme="majorHAnsi" w:cstheme="majorBidi"/>
                <w:i/>
                <w:iCs/>
                <w:color w:val="00B0F0"/>
                <w:sz w:val="16"/>
                <w:szCs w:val="16"/>
                <w:lang w:val="it-IT"/>
              </w:rPr>
              <w:t>da compilare nei casi di proprietà o di disponibilità ad altro titolo degli Spazi</w:t>
            </w:r>
          </w:p>
        </w:tc>
        <w:tc>
          <w:tcPr>
            <w:tcW w:w="7070" w:type="dxa"/>
          </w:tcPr>
          <w:p w14:paraId="4D7E8EF4" w14:textId="13443A87" w:rsidR="00CC2F91" w:rsidRDefault="00FF3048" w:rsidP="7E6F265D">
            <w:pPr>
              <w:pStyle w:val="Corpotesto"/>
              <w:tabs>
                <w:tab w:val="left" w:leader="dot" w:pos="7257"/>
              </w:tabs>
              <w:spacing w:before="110"/>
              <w:jc w:val="both"/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7E6F265D">
              <w:rPr>
                <w:rFonts w:asciiTheme="majorHAnsi" w:eastAsia="Symbol" w:hAnsiTheme="majorHAnsi" w:cstheme="majorBidi"/>
                <w:sz w:val="32"/>
                <w:szCs w:val="32"/>
                <w:lang w:val="it-IT"/>
              </w:rPr>
              <w:t>□</w:t>
            </w:r>
            <w:r w:rsidRPr="7E6F265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 </w:t>
            </w:r>
            <w:r w:rsidR="00CC2F91" w:rsidRPr="7E6F265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in qualità di proprietario degli </w:t>
            </w:r>
            <w:r w:rsidR="00FE7D6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Spazi </w:t>
            </w:r>
            <w:r w:rsidR="0069480A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siti in</w:t>
            </w:r>
            <w:proofErr w:type="gramStart"/>
            <w:r w:rsidR="0069480A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 ….</w:t>
            </w:r>
            <w:proofErr w:type="gramEnd"/>
            <w:r w:rsidR="0069480A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, via ….</w:t>
            </w:r>
            <w:r w:rsidR="0069480A" w:rsidRPr="7E6F265D" w:rsidDel="005F6320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 </w:t>
            </w:r>
            <w:r w:rsidR="00CC2F91" w:rsidRPr="7E6F265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ovvero di titolare della disponibilità dei medesimi,</w:t>
            </w:r>
          </w:p>
          <w:p w14:paraId="0B3F00DC" w14:textId="77777777" w:rsidR="00CC2F91" w:rsidRPr="00CD3E2C" w:rsidRDefault="00CC2F91" w:rsidP="00CC2F91">
            <w:pPr>
              <w:pStyle w:val="Corpotesto"/>
              <w:tabs>
                <w:tab w:val="left" w:leader="dot" w:pos="7257"/>
              </w:tabs>
              <w:spacing w:before="110"/>
              <w:ind w:left="7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  <w:r w:rsidRPr="006C770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  <w:t>DICHIAR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  <w:t>A</w:t>
            </w:r>
          </w:p>
          <w:p w14:paraId="0B109FB6" w14:textId="12C8A599" w:rsidR="00CC2F91" w:rsidRDefault="00CC2F91" w:rsidP="00CC2F91">
            <w:pPr>
              <w:pStyle w:val="Corpotesto"/>
              <w:numPr>
                <w:ilvl w:val="0"/>
                <w:numId w:val="27"/>
              </w:numPr>
              <w:tabs>
                <w:tab w:val="left" w:pos="284"/>
                <w:tab w:val="left" w:leader="dot" w:pos="7257"/>
              </w:tabs>
              <w:jc w:val="both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che i Luoghi risultano conformi alla </w:t>
            </w:r>
            <w:r w:rsidRPr="00446DEB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normativa nazionale</w:t>
            </w:r>
            <w:r w:rsidR="005F6320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, regionale</w:t>
            </w:r>
            <w:r w:rsidRPr="00446DEB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 e comunale applicabile</w:t>
            </w: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 in relazione al</w:t>
            </w:r>
            <w:r w:rsidRPr="00446DEB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le </w:t>
            </w: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A</w:t>
            </w:r>
            <w:r w:rsidRPr="00446DEB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ttività</w:t>
            </w: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;</w:t>
            </w:r>
          </w:p>
          <w:p w14:paraId="17CBCDE7" w14:textId="0AC231F6" w:rsidR="00CC2F91" w:rsidRDefault="00CC2F91" w:rsidP="00CC2F91">
            <w:pPr>
              <w:pStyle w:val="Corpotesto"/>
              <w:numPr>
                <w:ilvl w:val="0"/>
                <w:numId w:val="27"/>
              </w:numPr>
              <w:tabs>
                <w:tab w:val="left" w:pos="284"/>
                <w:tab w:val="left" w:leader="dot" w:pos="7257"/>
              </w:tabs>
              <w:jc w:val="both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che sussistono i requisiti di </w:t>
            </w:r>
            <w:r w:rsidRPr="00446DEB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agibilità de</w:t>
            </w: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i Luoghi;</w:t>
            </w:r>
          </w:p>
          <w:p w14:paraId="4C6EEE85" w14:textId="1D527CE4" w:rsidR="00112472" w:rsidRDefault="00CC2F91" w:rsidP="00CC2F91">
            <w:pPr>
              <w:pStyle w:val="Corpotesto"/>
              <w:numPr>
                <w:ilvl w:val="0"/>
                <w:numId w:val="27"/>
              </w:numPr>
              <w:tabs>
                <w:tab w:val="left" w:pos="284"/>
                <w:tab w:val="left" w:leader="dot" w:pos="7257"/>
              </w:tabs>
              <w:jc w:val="both"/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che sono state acquisite ovvero verranno acquisite in tempo utile tutte le </w:t>
            </w:r>
            <w:r w:rsidRPr="00446DEB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necessarie autorizzazioni</w:t>
            </w: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 funzionali allo svolgimento delle Attività;</w:t>
            </w:r>
          </w:p>
        </w:tc>
      </w:tr>
      <w:tr w:rsidR="00112472" w:rsidRPr="00B26154" w14:paraId="182E622E" w14:textId="77777777" w:rsidTr="7E6F265D">
        <w:tc>
          <w:tcPr>
            <w:tcW w:w="1560" w:type="dxa"/>
          </w:tcPr>
          <w:p w14:paraId="6D33C209" w14:textId="77777777" w:rsidR="00667D7E" w:rsidRDefault="00667D7E" w:rsidP="413C146C">
            <w:pPr>
              <w:pStyle w:val="Corpotesto"/>
              <w:tabs>
                <w:tab w:val="left" w:leader="dot" w:pos="7257"/>
              </w:tabs>
              <w:spacing w:before="110"/>
              <w:jc w:val="both"/>
              <w:rPr>
                <w:rFonts w:asciiTheme="majorHAnsi" w:hAnsiTheme="majorHAnsi" w:cstheme="majorBidi"/>
                <w:i/>
                <w:iCs/>
                <w:color w:val="00B0F0"/>
                <w:sz w:val="16"/>
                <w:szCs w:val="16"/>
                <w:lang w:val="it-IT"/>
              </w:rPr>
            </w:pPr>
          </w:p>
          <w:p w14:paraId="408E501E" w14:textId="77777777" w:rsidR="00667D7E" w:rsidRDefault="00667D7E" w:rsidP="413C146C">
            <w:pPr>
              <w:pStyle w:val="Corpotesto"/>
              <w:tabs>
                <w:tab w:val="left" w:leader="dot" w:pos="7257"/>
              </w:tabs>
              <w:spacing w:before="110"/>
              <w:jc w:val="both"/>
              <w:rPr>
                <w:rFonts w:asciiTheme="majorHAnsi" w:hAnsiTheme="majorHAnsi" w:cstheme="majorBidi"/>
                <w:i/>
                <w:iCs/>
                <w:color w:val="00B0F0"/>
                <w:sz w:val="16"/>
                <w:szCs w:val="16"/>
                <w:lang w:val="it-IT"/>
              </w:rPr>
            </w:pPr>
          </w:p>
          <w:p w14:paraId="6BCA3E12" w14:textId="77777777" w:rsidR="00FB58C3" w:rsidRDefault="00FB58C3" w:rsidP="413C146C">
            <w:pPr>
              <w:pStyle w:val="Corpotesto"/>
              <w:tabs>
                <w:tab w:val="left" w:leader="dot" w:pos="7257"/>
              </w:tabs>
              <w:spacing w:before="110"/>
              <w:jc w:val="both"/>
              <w:rPr>
                <w:rFonts w:asciiTheme="majorHAnsi" w:hAnsiTheme="majorHAnsi" w:cstheme="majorBidi"/>
                <w:i/>
                <w:iCs/>
                <w:color w:val="00B0F0"/>
                <w:sz w:val="16"/>
                <w:szCs w:val="16"/>
                <w:lang w:val="it-IT"/>
              </w:rPr>
            </w:pPr>
          </w:p>
          <w:p w14:paraId="4E777655" w14:textId="4C159E6F" w:rsidR="00112472" w:rsidRDefault="00667D7E" w:rsidP="413C146C">
            <w:pPr>
              <w:pStyle w:val="Corpotesto"/>
              <w:tabs>
                <w:tab w:val="left" w:leader="dot" w:pos="7257"/>
              </w:tabs>
              <w:spacing w:before="110"/>
              <w:jc w:val="both"/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00631DEE">
              <w:rPr>
                <w:rFonts w:asciiTheme="majorHAnsi" w:hAnsiTheme="majorHAnsi" w:cstheme="majorBidi"/>
                <w:i/>
                <w:iCs/>
                <w:color w:val="00B0F0"/>
                <w:sz w:val="16"/>
                <w:szCs w:val="16"/>
                <w:lang w:val="it-IT"/>
              </w:rPr>
              <w:t xml:space="preserve">da compilare nei casi </w:t>
            </w:r>
            <w:r>
              <w:rPr>
                <w:rFonts w:asciiTheme="majorHAnsi" w:hAnsiTheme="majorHAnsi" w:cstheme="majorBidi"/>
                <w:i/>
                <w:iCs/>
                <w:color w:val="00B0F0"/>
                <w:sz w:val="16"/>
                <w:szCs w:val="16"/>
                <w:lang w:val="it-IT"/>
              </w:rPr>
              <w:t xml:space="preserve">in cui l’ente non sia </w:t>
            </w:r>
            <w:r w:rsidRPr="00631DEE">
              <w:rPr>
                <w:rFonts w:asciiTheme="majorHAnsi" w:hAnsiTheme="majorHAnsi" w:cstheme="majorBidi"/>
                <w:i/>
                <w:iCs/>
                <w:color w:val="00B0F0"/>
                <w:sz w:val="16"/>
                <w:szCs w:val="16"/>
                <w:lang w:val="it-IT"/>
              </w:rPr>
              <w:t>propriet</w:t>
            </w:r>
            <w:r>
              <w:rPr>
                <w:rFonts w:asciiTheme="majorHAnsi" w:hAnsiTheme="majorHAnsi" w:cstheme="majorBidi"/>
                <w:i/>
                <w:iCs/>
                <w:color w:val="00B0F0"/>
                <w:sz w:val="16"/>
                <w:szCs w:val="16"/>
                <w:lang w:val="it-IT"/>
              </w:rPr>
              <w:t>ario né abbia la</w:t>
            </w:r>
            <w:r w:rsidRPr="00631DEE">
              <w:rPr>
                <w:rFonts w:asciiTheme="majorHAnsi" w:hAnsiTheme="majorHAnsi" w:cstheme="majorBidi"/>
                <w:i/>
                <w:iCs/>
                <w:color w:val="00B0F0"/>
                <w:sz w:val="16"/>
                <w:szCs w:val="16"/>
                <w:lang w:val="it-IT"/>
              </w:rPr>
              <w:t xml:space="preserve"> disponibilità ad altro titolo degli Spazi</w:t>
            </w:r>
          </w:p>
        </w:tc>
        <w:tc>
          <w:tcPr>
            <w:tcW w:w="7070" w:type="dxa"/>
          </w:tcPr>
          <w:p w14:paraId="3F37E1E2" w14:textId="77777777" w:rsidR="004E1AE7" w:rsidRDefault="004E1AE7" w:rsidP="00CC2F91">
            <w:pPr>
              <w:pStyle w:val="Corpotesto"/>
              <w:tabs>
                <w:tab w:val="left" w:pos="426"/>
                <w:tab w:val="left" w:leader="dot" w:pos="7257"/>
              </w:tabs>
              <w:jc w:val="both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</w:p>
          <w:p w14:paraId="4F53DDC8" w14:textId="77777777" w:rsidR="00FB58C3" w:rsidRDefault="00FB58C3" w:rsidP="00CC2F91">
            <w:pPr>
              <w:pStyle w:val="Corpotesto"/>
              <w:tabs>
                <w:tab w:val="left" w:pos="426"/>
                <w:tab w:val="left" w:leader="dot" w:pos="7257"/>
              </w:tabs>
              <w:jc w:val="both"/>
              <w:rPr>
                <w:rFonts w:asciiTheme="majorHAnsi" w:hAnsiTheme="majorHAnsi" w:cstheme="majorHAnsi"/>
                <w:sz w:val="32"/>
                <w:szCs w:val="32"/>
                <w:lang w:val="it-IT"/>
              </w:rPr>
            </w:pPr>
          </w:p>
          <w:p w14:paraId="71F716E2" w14:textId="71CA8938" w:rsidR="00CC2F91" w:rsidRDefault="00FB58C3" w:rsidP="7E6F265D">
            <w:pPr>
              <w:pStyle w:val="Corpotesto"/>
              <w:tabs>
                <w:tab w:val="left" w:pos="426"/>
                <w:tab w:val="left" w:leader="dot" w:pos="7257"/>
              </w:tabs>
              <w:jc w:val="both"/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7E6F265D">
              <w:rPr>
                <w:rFonts w:asciiTheme="majorHAnsi" w:eastAsia="Symbol" w:hAnsiTheme="majorHAnsi" w:cstheme="majorBidi"/>
                <w:sz w:val="32"/>
                <w:szCs w:val="32"/>
                <w:lang w:val="it-IT"/>
              </w:rPr>
              <w:t>□</w:t>
            </w:r>
            <w:r w:rsidRPr="7E6F265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 </w:t>
            </w:r>
            <w:r w:rsidR="00CC2F91" w:rsidRPr="7E6F265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in quanto ente promotore non proprietario degli Spazi </w:t>
            </w:r>
            <w:r w:rsidR="00FE7D6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siti in</w:t>
            </w:r>
            <w:proofErr w:type="gramStart"/>
            <w:r w:rsidR="00FE7D6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 ….</w:t>
            </w:r>
            <w:proofErr w:type="gramEnd"/>
            <w:r w:rsidR="00FE7D6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., via …. </w:t>
            </w:r>
            <w:r w:rsidR="00CC2F91" w:rsidRPr="7E6F265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né titolare della disponibilità dei medesimi,</w:t>
            </w:r>
          </w:p>
          <w:p w14:paraId="2F35CD05" w14:textId="77777777" w:rsidR="00CC2F91" w:rsidRDefault="00CC2F91" w:rsidP="00CC2F91">
            <w:pPr>
              <w:pStyle w:val="Corpotesto"/>
              <w:tabs>
                <w:tab w:val="left" w:leader="dot" w:pos="7257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E7528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  <w:t>SI IMPEGNA</w:t>
            </w:r>
            <w:r w:rsidRPr="003D6796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 </w:t>
            </w:r>
          </w:p>
          <w:p w14:paraId="3E070877" w14:textId="216A6F44" w:rsidR="00CC2F91" w:rsidRPr="00C12AEB" w:rsidRDefault="00CC2F91" w:rsidP="00CC2F91">
            <w:pPr>
              <w:pStyle w:val="Corpotesto"/>
              <w:numPr>
                <w:ilvl w:val="0"/>
                <w:numId w:val="29"/>
              </w:numPr>
              <w:tabs>
                <w:tab w:val="left" w:pos="426"/>
                <w:tab w:val="left" w:leader="dot" w:pos="7257"/>
              </w:tabs>
              <w:jc w:val="both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a selezionare </w:t>
            </w:r>
            <w:r w:rsidRPr="00C12AEB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Luoghi </w:t>
            </w: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che </w:t>
            </w:r>
            <w:r w:rsidRPr="00C12AEB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risult</w:t>
            </w: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i</w:t>
            </w:r>
            <w:r w:rsidRPr="00C12AEB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no conformi alla normativa nazionale</w:t>
            </w:r>
            <w:r w:rsidR="005F6320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, regionale</w:t>
            </w:r>
            <w:r w:rsidRPr="00C12AEB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 e comunale applicabile in relazione alle Attività;</w:t>
            </w:r>
          </w:p>
          <w:p w14:paraId="2EDC9A4B" w14:textId="47AFE3E4" w:rsidR="00CC2F91" w:rsidRPr="00C12AEB" w:rsidRDefault="00CC2F91" w:rsidP="00CC2F91">
            <w:pPr>
              <w:pStyle w:val="Corpotesto"/>
              <w:numPr>
                <w:ilvl w:val="0"/>
                <w:numId w:val="29"/>
              </w:numPr>
              <w:tabs>
                <w:tab w:val="left" w:pos="426"/>
              </w:tabs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754786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a selezionare </w:t>
            </w: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Luoghi che presentino </w:t>
            </w:r>
            <w:r w:rsidRPr="00C12AEB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i requisiti di agibilità;</w:t>
            </w:r>
          </w:p>
          <w:p w14:paraId="58037863" w14:textId="74FFD2DF" w:rsidR="00112472" w:rsidRDefault="00CC2F91" w:rsidP="00CC2F91">
            <w:pPr>
              <w:pStyle w:val="Corpotesto"/>
              <w:numPr>
                <w:ilvl w:val="0"/>
                <w:numId w:val="29"/>
              </w:numPr>
              <w:tabs>
                <w:tab w:val="left" w:pos="426"/>
                <w:tab w:val="left" w:leader="dot" w:pos="7257"/>
              </w:tabs>
              <w:jc w:val="both"/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ad acquisire </w:t>
            </w:r>
            <w:r w:rsidRPr="00C12AEB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tutte le necessarie autorizzazioni</w:t>
            </w:r>
            <w:r w:rsidRPr="007F5506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funzionali allo </w:t>
            </w:r>
            <w:r w:rsidRPr="007F5506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svolgimento delle Attività</w:t>
            </w:r>
            <w:r w:rsidRPr="00C12AEB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.</w:t>
            </w:r>
          </w:p>
        </w:tc>
      </w:tr>
    </w:tbl>
    <w:p w14:paraId="4D95D87D" w14:textId="77777777" w:rsidR="004D1BC9" w:rsidRPr="00E75289" w:rsidRDefault="004D1BC9" w:rsidP="00C12AEB">
      <w:pPr>
        <w:pStyle w:val="Corpotesto"/>
        <w:tabs>
          <w:tab w:val="left" w:pos="426"/>
          <w:tab w:val="left" w:leader="dot" w:pos="7257"/>
        </w:tabs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79AEFE30" w14:textId="1BF58037" w:rsidR="00844A20" w:rsidRPr="00844A20" w:rsidRDefault="00844A20" w:rsidP="00844A20">
      <w:pPr>
        <w:pStyle w:val="Corpotesto"/>
        <w:tabs>
          <w:tab w:val="left" w:leader="dot" w:pos="7257"/>
        </w:tabs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4D1BC9">
        <w:rPr>
          <w:rFonts w:asciiTheme="majorHAnsi" w:hAnsiTheme="majorHAnsi" w:cstheme="majorHAnsi"/>
          <w:sz w:val="20"/>
          <w:szCs w:val="20"/>
          <w:highlight w:val="yellow"/>
          <w:lang w:val="it-IT"/>
        </w:rPr>
        <w:t>Provveder</w:t>
      </w:r>
      <w:r w:rsidR="0088686E">
        <w:rPr>
          <w:rFonts w:asciiTheme="majorHAnsi" w:hAnsiTheme="majorHAnsi" w:cstheme="majorHAnsi"/>
          <w:sz w:val="20"/>
          <w:szCs w:val="20"/>
          <w:highlight w:val="yellow"/>
          <w:lang w:val="it-IT"/>
        </w:rPr>
        <w:t>à</w:t>
      </w:r>
      <w:r w:rsidRPr="004D1BC9">
        <w:rPr>
          <w:rFonts w:asciiTheme="majorHAnsi" w:hAnsiTheme="majorHAnsi" w:cstheme="majorHAnsi"/>
          <w:sz w:val="20"/>
          <w:szCs w:val="20"/>
          <w:highlight w:val="yellow"/>
          <w:lang w:val="it-IT"/>
        </w:rPr>
        <w:t xml:space="preserve"> altresì a caricare sulla piattaforma </w:t>
      </w:r>
      <w:proofErr w:type="spellStart"/>
      <w:r w:rsidRPr="004D1BC9">
        <w:rPr>
          <w:rFonts w:asciiTheme="majorHAnsi" w:hAnsiTheme="majorHAnsi" w:cstheme="majorHAnsi"/>
          <w:sz w:val="20"/>
          <w:szCs w:val="20"/>
          <w:highlight w:val="yellow"/>
          <w:lang w:val="it-IT"/>
        </w:rPr>
        <w:t>FCube</w:t>
      </w:r>
      <w:proofErr w:type="spellEnd"/>
      <w:r w:rsidRPr="004D1BC9">
        <w:rPr>
          <w:rFonts w:asciiTheme="majorHAnsi" w:hAnsiTheme="majorHAnsi" w:cstheme="majorHAnsi"/>
          <w:sz w:val="20"/>
          <w:szCs w:val="20"/>
          <w:highlight w:val="yellow"/>
          <w:lang w:val="it-IT"/>
        </w:rPr>
        <w:t>, nella categoria “Dichiarazione”</w:t>
      </w:r>
      <w:r w:rsidRPr="00844A20">
        <w:rPr>
          <w:rFonts w:asciiTheme="majorHAnsi" w:hAnsiTheme="majorHAnsi" w:cstheme="majorHAnsi"/>
          <w:sz w:val="20"/>
          <w:szCs w:val="20"/>
          <w:lang w:val="it-IT"/>
        </w:rPr>
        <w:t xml:space="preserve">: </w:t>
      </w:r>
    </w:p>
    <w:p w14:paraId="495A82A7" w14:textId="597445A8" w:rsidR="00844A20" w:rsidRPr="00844A20" w:rsidRDefault="00844A20" w:rsidP="00844A20">
      <w:pPr>
        <w:pStyle w:val="Corpotesto"/>
        <w:numPr>
          <w:ilvl w:val="0"/>
          <w:numId w:val="24"/>
        </w:numPr>
        <w:tabs>
          <w:tab w:val="left" w:leader="dot" w:pos="7257"/>
        </w:tabs>
        <w:spacing w:after="0"/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844A20">
        <w:rPr>
          <w:rFonts w:asciiTheme="majorHAnsi" w:hAnsiTheme="majorHAnsi" w:cstheme="majorHAnsi"/>
          <w:sz w:val="20"/>
          <w:szCs w:val="20"/>
          <w:lang w:val="it-IT"/>
        </w:rPr>
        <w:t xml:space="preserve">Copia di un </w:t>
      </w:r>
      <w:r w:rsidRPr="00D65C08">
        <w:rPr>
          <w:rFonts w:asciiTheme="majorHAnsi" w:hAnsiTheme="majorHAnsi" w:cstheme="majorHAnsi"/>
          <w:bCs/>
          <w:sz w:val="20"/>
          <w:szCs w:val="20"/>
          <w:lang w:val="it-IT"/>
        </w:rPr>
        <w:t>documento di identità</w:t>
      </w:r>
      <w:r w:rsidRPr="00844A20">
        <w:rPr>
          <w:rFonts w:asciiTheme="majorHAnsi" w:hAnsiTheme="majorHAnsi" w:cstheme="majorHAnsi"/>
          <w:sz w:val="20"/>
          <w:szCs w:val="20"/>
          <w:lang w:val="it-IT"/>
        </w:rPr>
        <w:t xml:space="preserve"> del </w:t>
      </w:r>
      <w:r>
        <w:rPr>
          <w:rFonts w:asciiTheme="majorHAnsi" w:hAnsiTheme="majorHAnsi" w:cstheme="majorHAnsi"/>
          <w:sz w:val="20"/>
          <w:szCs w:val="20"/>
          <w:lang w:val="it-IT"/>
        </w:rPr>
        <w:t xml:space="preserve">sottoscritto </w:t>
      </w:r>
      <w:r w:rsidRPr="00844A20">
        <w:rPr>
          <w:rFonts w:asciiTheme="majorHAnsi" w:hAnsiTheme="majorHAnsi" w:cstheme="majorHAnsi"/>
          <w:sz w:val="20"/>
          <w:szCs w:val="20"/>
          <w:lang w:val="it-IT"/>
        </w:rPr>
        <w:t>in corso di validità</w:t>
      </w:r>
      <w:r>
        <w:rPr>
          <w:rFonts w:asciiTheme="majorHAnsi" w:hAnsiTheme="majorHAnsi" w:cstheme="majorHAnsi"/>
          <w:sz w:val="20"/>
          <w:szCs w:val="20"/>
          <w:lang w:val="it-IT"/>
        </w:rPr>
        <w:t>;</w:t>
      </w:r>
    </w:p>
    <w:p w14:paraId="63C60F08" w14:textId="77777777" w:rsidR="00844A20" w:rsidRDefault="00844A20" w:rsidP="00844A20">
      <w:pPr>
        <w:pStyle w:val="Corpotesto"/>
        <w:tabs>
          <w:tab w:val="left" w:leader="dot" w:pos="7257"/>
        </w:tabs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21A2C851" w14:textId="77777777" w:rsidR="00263AB2" w:rsidRPr="00844A20" w:rsidRDefault="00263AB2" w:rsidP="00844A20">
      <w:pPr>
        <w:pStyle w:val="Corpotesto"/>
        <w:tabs>
          <w:tab w:val="left" w:leader="dot" w:pos="7257"/>
        </w:tabs>
        <w:spacing w:before="110" w:after="0"/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844A20">
        <w:rPr>
          <w:rFonts w:asciiTheme="majorHAnsi" w:hAnsiTheme="majorHAnsi" w:cstheme="majorHAnsi"/>
          <w:sz w:val="20"/>
          <w:szCs w:val="20"/>
          <w:lang w:val="it-IT"/>
        </w:rPr>
        <w:t>Firma …………………………………</w:t>
      </w:r>
      <w:proofErr w:type="gramStart"/>
      <w:r w:rsidRPr="00844A20">
        <w:rPr>
          <w:rFonts w:asciiTheme="majorHAnsi" w:hAnsiTheme="majorHAnsi" w:cstheme="majorHAnsi"/>
          <w:sz w:val="20"/>
          <w:szCs w:val="20"/>
          <w:lang w:val="it-IT"/>
        </w:rPr>
        <w:t>…….</w:t>
      </w:r>
      <w:proofErr w:type="gramEnd"/>
      <w:r w:rsidRPr="00844A20">
        <w:rPr>
          <w:rFonts w:asciiTheme="majorHAnsi" w:hAnsiTheme="majorHAnsi" w:cstheme="majorHAnsi"/>
          <w:sz w:val="20"/>
          <w:szCs w:val="20"/>
          <w:lang w:val="it-IT"/>
        </w:rPr>
        <w:t>.</w:t>
      </w:r>
    </w:p>
    <w:p w14:paraId="7CEB8185" w14:textId="77777777" w:rsidR="00263AB2" w:rsidRPr="00263AB2" w:rsidRDefault="00263AB2" w:rsidP="00844A20">
      <w:pPr>
        <w:pStyle w:val="Corpotesto"/>
        <w:tabs>
          <w:tab w:val="left" w:leader="dot" w:pos="7257"/>
        </w:tabs>
        <w:spacing w:after="0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56BC92DF" w14:textId="15BB5984" w:rsidR="00A34C3A" w:rsidRPr="007C6DAB" w:rsidRDefault="00263AB2" w:rsidP="007C6DAB">
      <w:pPr>
        <w:pStyle w:val="Corpotesto"/>
        <w:tabs>
          <w:tab w:val="left" w:leader="dot" w:pos="7257"/>
        </w:tabs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263AB2">
        <w:rPr>
          <w:rFonts w:asciiTheme="majorHAnsi" w:hAnsiTheme="majorHAnsi" w:cstheme="majorHAnsi"/>
          <w:sz w:val="20"/>
          <w:szCs w:val="20"/>
          <w:lang w:val="it-IT"/>
        </w:rPr>
        <w:t>Luogo e data ………………………</w:t>
      </w:r>
    </w:p>
    <w:sectPr w:rsidR="00A34C3A" w:rsidRPr="007C6DAB" w:rsidSect="005B10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B593" w14:textId="77777777" w:rsidR="00E53B2D" w:rsidRDefault="00E53B2D" w:rsidP="006669E1">
      <w:pPr>
        <w:spacing w:after="0" w:line="240" w:lineRule="auto"/>
      </w:pPr>
      <w:r>
        <w:separator/>
      </w:r>
    </w:p>
  </w:endnote>
  <w:endnote w:type="continuationSeparator" w:id="0">
    <w:p w14:paraId="60605BB3" w14:textId="77777777" w:rsidR="00E53B2D" w:rsidRDefault="00E53B2D" w:rsidP="0066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62B9" w14:textId="77777777" w:rsidR="00E53B2D" w:rsidRDefault="00E53B2D" w:rsidP="006669E1">
      <w:pPr>
        <w:spacing w:after="0" w:line="240" w:lineRule="auto"/>
      </w:pPr>
      <w:r>
        <w:separator/>
      </w:r>
    </w:p>
  </w:footnote>
  <w:footnote w:type="continuationSeparator" w:id="0">
    <w:p w14:paraId="266DA741" w14:textId="77777777" w:rsidR="00E53B2D" w:rsidRDefault="00E53B2D" w:rsidP="00666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011E8"/>
    <w:multiLevelType w:val="multilevel"/>
    <w:tmpl w:val="B852B8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564EE"/>
    <w:multiLevelType w:val="hybridMultilevel"/>
    <w:tmpl w:val="F89E5A64"/>
    <w:lvl w:ilvl="0" w:tplc="E02C73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B6F87"/>
    <w:multiLevelType w:val="hybridMultilevel"/>
    <w:tmpl w:val="BAC259C4"/>
    <w:lvl w:ilvl="0" w:tplc="C1B013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2A2C16"/>
    <w:multiLevelType w:val="hybridMultilevel"/>
    <w:tmpl w:val="294A6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C7AC3"/>
    <w:multiLevelType w:val="hybridMultilevel"/>
    <w:tmpl w:val="09E62346"/>
    <w:lvl w:ilvl="0" w:tplc="3BFC7C96">
      <w:start w:val="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36BE"/>
    <w:multiLevelType w:val="hybridMultilevel"/>
    <w:tmpl w:val="CEB2415E"/>
    <w:lvl w:ilvl="0" w:tplc="04100005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5" w15:restartNumberingAfterBreak="0">
    <w:nsid w:val="3921789B"/>
    <w:multiLevelType w:val="hybridMultilevel"/>
    <w:tmpl w:val="04D008A2"/>
    <w:lvl w:ilvl="0" w:tplc="B5982CE8">
      <w:numFmt w:val="bullet"/>
      <w:lvlText w:val="-"/>
      <w:lvlJc w:val="left"/>
      <w:pPr>
        <w:ind w:left="792" w:hanging="432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50B9"/>
    <w:multiLevelType w:val="hybridMultilevel"/>
    <w:tmpl w:val="8416A9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C6F39"/>
    <w:multiLevelType w:val="multilevel"/>
    <w:tmpl w:val="1654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0519B3"/>
    <w:multiLevelType w:val="hybridMultilevel"/>
    <w:tmpl w:val="5238AD70"/>
    <w:lvl w:ilvl="0" w:tplc="C1B013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273B23"/>
    <w:multiLevelType w:val="hybridMultilevel"/>
    <w:tmpl w:val="8864C6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75801"/>
    <w:multiLevelType w:val="hybridMultilevel"/>
    <w:tmpl w:val="0DF61C4A"/>
    <w:lvl w:ilvl="0" w:tplc="99E8D05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1951A"/>
    <w:multiLevelType w:val="hybridMultilevel"/>
    <w:tmpl w:val="FFFFFFFF"/>
    <w:lvl w:ilvl="0" w:tplc="7BD64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C6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01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B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01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09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C2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61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A1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A4377"/>
    <w:multiLevelType w:val="multilevel"/>
    <w:tmpl w:val="F81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A14EC"/>
    <w:multiLevelType w:val="hybridMultilevel"/>
    <w:tmpl w:val="F4AE7572"/>
    <w:lvl w:ilvl="0" w:tplc="1F30E6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2165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22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07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C4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44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07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44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EC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25F33"/>
    <w:multiLevelType w:val="hybridMultilevel"/>
    <w:tmpl w:val="F19237FE"/>
    <w:lvl w:ilvl="0" w:tplc="7BEC6E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12EE0"/>
    <w:multiLevelType w:val="hybridMultilevel"/>
    <w:tmpl w:val="C8F848F8"/>
    <w:lvl w:ilvl="0" w:tplc="AB8E0C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7540E"/>
    <w:multiLevelType w:val="multilevel"/>
    <w:tmpl w:val="B852B8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9656A6"/>
    <w:multiLevelType w:val="hybridMultilevel"/>
    <w:tmpl w:val="513263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F6D41"/>
    <w:multiLevelType w:val="multilevel"/>
    <w:tmpl w:val="5F1C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359291">
    <w:abstractNumId w:val="21"/>
  </w:num>
  <w:num w:numId="2" w16cid:durableId="2033529426">
    <w:abstractNumId w:val="8"/>
  </w:num>
  <w:num w:numId="3" w16cid:durableId="42563327">
    <w:abstractNumId w:val="6"/>
  </w:num>
  <w:num w:numId="4" w16cid:durableId="932324655">
    <w:abstractNumId w:val="5"/>
  </w:num>
  <w:num w:numId="5" w16cid:durableId="511263651">
    <w:abstractNumId w:val="4"/>
  </w:num>
  <w:num w:numId="6" w16cid:durableId="2107651331">
    <w:abstractNumId w:val="7"/>
  </w:num>
  <w:num w:numId="7" w16cid:durableId="595671421">
    <w:abstractNumId w:val="3"/>
  </w:num>
  <w:num w:numId="8" w16cid:durableId="412093335">
    <w:abstractNumId w:val="2"/>
  </w:num>
  <w:num w:numId="9" w16cid:durableId="888420622">
    <w:abstractNumId w:val="1"/>
  </w:num>
  <w:num w:numId="10" w16cid:durableId="651369827">
    <w:abstractNumId w:val="0"/>
  </w:num>
  <w:num w:numId="11" w16cid:durableId="1871988074">
    <w:abstractNumId w:val="22"/>
  </w:num>
  <w:num w:numId="12" w16cid:durableId="1281645012">
    <w:abstractNumId w:val="28"/>
  </w:num>
  <w:num w:numId="13" w16cid:durableId="526874574">
    <w:abstractNumId w:val="9"/>
  </w:num>
  <w:num w:numId="14" w16cid:durableId="860512641">
    <w:abstractNumId w:val="19"/>
  </w:num>
  <w:num w:numId="15" w16cid:durableId="18941587">
    <w:abstractNumId w:val="26"/>
  </w:num>
  <w:num w:numId="16" w16cid:durableId="669018399">
    <w:abstractNumId w:val="17"/>
  </w:num>
  <w:num w:numId="17" w16cid:durableId="1226448353">
    <w:abstractNumId w:val="23"/>
  </w:num>
  <w:num w:numId="18" w16cid:durableId="431316512">
    <w:abstractNumId w:val="20"/>
  </w:num>
  <w:num w:numId="19" w16cid:durableId="561477855">
    <w:abstractNumId w:val="25"/>
  </w:num>
  <w:num w:numId="20" w16cid:durableId="1455296684">
    <w:abstractNumId w:val="14"/>
  </w:num>
  <w:num w:numId="21" w16cid:durableId="1824463973">
    <w:abstractNumId w:val="27"/>
  </w:num>
  <w:num w:numId="22" w16cid:durableId="13212738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4996328">
    <w:abstractNumId w:val="12"/>
  </w:num>
  <w:num w:numId="24" w16cid:durableId="1773209941">
    <w:abstractNumId w:val="16"/>
  </w:num>
  <w:num w:numId="25" w16cid:durableId="1189680883">
    <w:abstractNumId w:val="13"/>
  </w:num>
  <w:num w:numId="26" w16cid:durableId="1512644348">
    <w:abstractNumId w:val="24"/>
  </w:num>
  <w:num w:numId="27" w16cid:durableId="5402005">
    <w:abstractNumId w:val="18"/>
  </w:num>
  <w:num w:numId="28" w16cid:durableId="247354022">
    <w:abstractNumId w:val="10"/>
  </w:num>
  <w:num w:numId="29" w16cid:durableId="1462453493">
    <w:abstractNumId w:val="11"/>
  </w:num>
  <w:num w:numId="30" w16cid:durableId="1466041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89B"/>
    <w:rsid w:val="00003AF0"/>
    <w:rsid w:val="000064B8"/>
    <w:rsid w:val="0000703C"/>
    <w:rsid w:val="00012684"/>
    <w:rsid w:val="00014A28"/>
    <w:rsid w:val="000202A0"/>
    <w:rsid w:val="000207AE"/>
    <w:rsid w:val="00020BDB"/>
    <w:rsid w:val="000221D8"/>
    <w:rsid w:val="00026414"/>
    <w:rsid w:val="000278B2"/>
    <w:rsid w:val="00031B0A"/>
    <w:rsid w:val="00034616"/>
    <w:rsid w:val="00035EC2"/>
    <w:rsid w:val="000403F9"/>
    <w:rsid w:val="00046DFE"/>
    <w:rsid w:val="0005370C"/>
    <w:rsid w:val="00054F81"/>
    <w:rsid w:val="00056546"/>
    <w:rsid w:val="0006063C"/>
    <w:rsid w:val="00062B63"/>
    <w:rsid w:val="0006363C"/>
    <w:rsid w:val="000641A1"/>
    <w:rsid w:val="000649E7"/>
    <w:rsid w:val="00064E58"/>
    <w:rsid w:val="00065E69"/>
    <w:rsid w:val="00066783"/>
    <w:rsid w:val="000710BD"/>
    <w:rsid w:val="0007342B"/>
    <w:rsid w:val="00077E82"/>
    <w:rsid w:val="000803C7"/>
    <w:rsid w:val="00084E00"/>
    <w:rsid w:val="00086271"/>
    <w:rsid w:val="00086E9E"/>
    <w:rsid w:val="000872E4"/>
    <w:rsid w:val="00087B7E"/>
    <w:rsid w:val="000909C5"/>
    <w:rsid w:val="00093AAA"/>
    <w:rsid w:val="000962E4"/>
    <w:rsid w:val="000A1413"/>
    <w:rsid w:val="000A15CA"/>
    <w:rsid w:val="000A2D2A"/>
    <w:rsid w:val="000A2E08"/>
    <w:rsid w:val="000B2763"/>
    <w:rsid w:val="000B526D"/>
    <w:rsid w:val="000B55C2"/>
    <w:rsid w:val="000C2F76"/>
    <w:rsid w:val="000C4641"/>
    <w:rsid w:val="000C7E46"/>
    <w:rsid w:val="000D2848"/>
    <w:rsid w:val="000D4680"/>
    <w:rsid w:val="000D76AD"/>
    <w:rsid w:val="000E15A8"/>
    <w:rsid w:val="000E184D"/>
    <w:rsid w:val="000E4901"/>
    <w:rsid w:val="000F114F"/>
    <w:rsid w:val="000F12A4"/>
    <w:rsid w:val="000F275C"/>
    <w:rsid w:val="001030F6"/>
    <w:rsid w:val="0010378F"/>
    <w:rsid w:val="0010479A"/>
    <w:rsid w:val="00106881"/>
    <w:rsid w:val="00107C11"/>
    <w:rsid w:val="00110638"/>
    <w:rsid w:val="00110ED0"/>
    <w:rsid w:val="00112472"/>
    <w:rsid w:val="00116E04"/>
    <w:rsid w:val="00121C96"/>
    <w:rsid w:val="00131F69"/>
    <w:rsid w:val="001408CD"/>
    <w:rsid w:val="001431F9"/>
    <w:rsid w:val="00146510"/>
    <w:rsid w:val="00147AF2"/>
    <w:rsid w:val="00147D1E"/>
    <w:rsid w:val="0015074B"/>
    <w:rsid w:val="00151466"/>
    <w:rsid w:val="001607EB"/>
    <w:rsid w:val="001610E2"/>
    <w:rsid w:val="0016168E"/>
    <w:rsid w:val="001662C6"/>
    <w:rsid w:val="00174242"/>
    <w:rsid w:val="00174E17"/>
    <w:rsid w:val="0017543D"/>
    <w:rsid w:val="00185D78"/>
    <w:rsid w:val="00186368"/>
    <w:rsid w:val="00187B96"/>
    <w:rsid w:val="001940FD"/>
    <w:rsid w:val="001A0664"/>
    <w:rsid w:val="001A35A5"/>
    <w:rsid w:val="001A5CCA"/>
    <w:rsid w:val="001B1110"/>
    <w:rsid w:val="001B3467"/>
    <w:rsid w:val="001B55ED"/>
    <w:rsid w:val="001B6FFF"/>
    <w:rsid w:val="001C05C4"/>
    <w:rsid w:val="001C089E"/>
    <w:rsid w:val="001C31E5"/>
    <w:rsid w:val="001C455D"/>
    <w:rsid w:val="001C6212"/>
    <w:rsid w:val="001D0BA7"/>
    <w:rsid w:val="001E2950"/>
    <w:rsid w:val="001E2973"/>
    <w:rsid w:val="001E3FA6"/>
    <w:rsid w:val="001F0B79"/>
    <w:rsid w:val="001F2832"/>
    <w:rsid w:val="001F3D64"/>
    <w:rsid w:val="001F504C"/>
    <w:rsid w:val="002012E0"/>
    <w:rsid w:val="00203B2F"/>
    <w:rsid w:val="00203FA7"/>
    <w:rsid w:val="00204C61"/>
    <w:rsid w:val="0020543C"/>
    <w:rsid w:val="002116F9"/>
    <w:rsid w:val="00215435"/>
    <w:rsid w:val="002221E7"/>
    <w:rsid w:val="00223BB7"/>
    <w:rsid w:val="00223E8A"/>
    <w:rsid w:val="002242D2"/>
    <w:rsid w:val="002251B6"/>
    <w:rsid w:val="00226243"/>
    <w:rsid w:val="00230299"/>
    <w:rsid w:val="00234403"/>
    <w:rsid w:val="002408D3"/>
    <w:rsid w:val="0024383E"/>
    <w:rsid w:val="002438EB"/>
    <w:rsid w:val="00260BF0"/>
    <w:rsid w:val="00263577"/>
    <w:rsid w:val="00263AB2"/>
    <w:rsid w:val="00265F34"/>
    <w:rsid w:val="00267BFF"/>
    <w:rsid w:val="00274C2D"/>
    <w:rsid w:val="00282839"/>
    <w:rsid w:val="00291DEE"/>
    <w:rsid w:val="0029464B"/>
    <w:rsid w:val="0029639D"/>
    <w:rsid w:val="002B27F6"/>
    <w:rsid w:val="002B28B7"/>
    <w:rsid w:val="002B3357"/>
    <w:rsid w:val="002B5456"/>
    <w:rsid w:val="002C18BA"/>
    <w:rsid w:val="002C1B50"/>
    <w:rsid w:val="002C5BC6"/>
    <w:rsid w:val="002D1820"/>
    <w:rsid w:val="002D2331"/>
    <w:rsid w:val="002D33CA"/>
    <w:rsid w:val="002D5816"/>
    <w:rsid w:val="002E464D"/>
    <w:rsid w:val="002E517A"/>
    <w:rsid w:val="002E5E08"/>
    <w:rsid w:val="002EE038"/>
    <w:rsid w:val="002F0069"/>
    <w:rsid w:val="002F26BC"/>
    <w:rsid w:val="002F36B8"/>
    <w:rsid w:val="002F3FAE"/>
    <w:rsid w:val="002F5F97"/>
    <w:rsid w:val="002F632D"/>
    <w:rsid w:val="00302F63"/>
    <w:rsid w:val="00326832"/>
    <w:rsid w:val="00326F90"/>
    <w:rsid w:val="00332C72"/>
    <w:rsid w:val="00334ADB"/>
    <w:rsid w:val="00336A4E"/>
    <w:rsid w:val="00337BA6"/>
    <w:rsid w:val="00341FC7"/>
    <w:rsid w:val="00343A2B"/>
    <w:rsid w:val="00347487"/>
    <w:rsid w:val="00350FF8"/>
    <w:rsid w:val="0035184E"/>
    <w:rsid w:val="00365435"/>
    <w:rsid w:val="0037235C"/>
    <w:rsid w:val="00373D16"/>
    <w:rsid w:val="00382EE0"/>
    <w:rsid w:val="00383AEE"/>
    <w:rsid w:val="00390DFC"/>
    <w:rsid w:val="00391713"/>
    <w:rsid w:val="00393427"/>
    <w:rsid w:val="003963FA"/>
    <w:rsid w:val="003A200D"/>
    <w:rsid w:val="003A697C"/>
    <w:rsid w:val="003B12FA"/>
    <w:rsid w:val="003B6931"/>
    <w:rsid w:val="003C59B3"/>
    <w:rsid w:val="003D294A"/>
    <w:rsid w:val="003D6796"/>
    <w:rsid w:val="003D7F7B"/>
    <w:rsid w:val="003E09D7"/>
    <w:rsid w:val="003E682A"/>
    <w:rsid w:val="003E6CA0"/>
    <w:rsid w:val="003F0E9C"/>
    <w:rsid w:val="003F7A72"/>
    <w:rsid w:val="00400AB2"/>
    <w:rsid w:val="004041F0"/>
    <w:rsid w:val="00404D3A"/>
    <w:rsid w:val="00405D35"/>
    <w:rsid w:val="004062B8"/>
    <w:rsid w:val="00416B34"/>
    <w:rsid w:val="00417714"/>
    <w:rsid w:val="004241BC"/>
    <w:rsid w:val="00425E4D"/>
    <w:rsid w:val="00430FE7"/>
    <w:rsid w:val="00432F7A"/>
    <w:rsid w:val="00436522"/>
    <w:rsid w:val="00437A6A"/>
    <w:rsid w:val="00440FCF"/>
    <w:rsid w:val="00446DEB"/>
    <w:rsid w:val="0044729D"/>
    <w:rsid w:val="0046212D"/>
    <w:rsid w:val="0046328C"/>
    <w:rsid w:val="00463C0B"/>
    <w:rsid w:val="00470A1E"/>
    <w:rsid w:val="004734E2"/>
    <w:rsid w:val="0047468B"/>
    <w:rsid w:val="00481E5A"/>
    <w:rsid w:val="004911BD"/>
    <w:rsid w:val="00491984"/>
    <w:rsid w:val="00492C81"/>
    <w:rsid w:val="004931BC"/>
    <w:rsid w:val="00493C05"/>
    <w:rsid w:val="0049421D"/>
    <w:rsid w:val="00497F03"/>
    <w:rsid w:val="004A129E"/>
    <w:rsid w:val="004A2467"/>
    <w:rsid w:val="004A4CB1"/>
    <w:rsid w:val="004A5FBF"/>
    <w:rsid w:val="004C07DB"/>
    <w:rsid w:val="004C1087"/>
    <w:rsid w:val="004C12B8"/>
    <w:rsid w:val="004C22A6"/>
    <w:rsid w:val="004C7685"/>
    <w:rsid w:val="004D1BC9"/>
    <w:rsid w:val="004D2CEE"/>
    <w:rsid w:val="004D445C"/>
    <w:rsid w:val="004D494C"/>
    <w:rsid w:val="004D74FD"/>
    <w:rsid w:val="004D7D71"/>
    <w:rsid w:val="004E1AE7"/>
    <w:rsid w:val="004E2B10"/>
    <w:rsid w:val="004E36DD"/>
    <w:rsid w:val="004F077C"/>
    <w:rsid w:val="004F3DE7"/>
    <w:rsid w:val="004F631B"/>
    <w:rsid w:val="004F646B"/>
    <w:rsid w:val="00511998"/>
    <w:rsid w:val="005128E1"/>
    <w:rsid w:val="00516398"/>
    <w:rsid w:val="00517BDC"/>
    <w:rsid w:val="00520496"/>
    <w:rsid w:val="00521324"/>
    <w:rsid w:val="00521741"/>
    <w:rsid w:val="005217F9"/>
    <w:rsid w:val="005242F2"/>
    <w:rsid w:val="00540341"/>
    <w:rsid w:val="0054214D"/>
    <w:rsid w:val="00542BDE"/>
    <w:rsid w:val="0055235E"/>
    <w:rsid w:val="00552CA7"/>
    <w:rsid w:val="0055341A"/>
    <w:rsid w:val="00560C0D"/>
    <w:rsid w:val="0056208B"/>
    <w:rsid w:val="00565EB9"/>
    <w:rsid w:val="0056640C"/>
    <w:rsid w:val="00572E7C"/>
    <w:rsid w:val="00577227"/>
    <w:rsid w:val="00584B34"/>
    <w:rsid w:val="005928E4"/>
    <w:rsid w:val="00594FA7"/>
    <w:rsid w:val="005A0A40"/>
    <w:rsid w:val="005A118B"/>
    <w:rsid w:val="005A4709"/>
    <w:rsid w:val="005A6117"/>
    <w:rsid w:val="005A6D55"/>
    <w:rsid w:val="005A6D6B"/>
    <w:rsid w:val="005A7F61"/>
    <w:rsid w:val="005B1014"/>
    <w:rsid w:val="005B15FC"/>
    <w:rsid w:val="005B1DCB"/>
    <w:rsid w:val="005B3C33"/>
    <w:rsid w:val="005B40EC"/>
    <w:rsid w:val="005B4361"/>
    <w:rsid w:val="005B550D"/>
    <w:rsid w:val="005C61F7"/>
    <w:rsid w:val="005D3216"/>
    <w:rsid w:val="005D650C"/>
    <w:rsid w:val="005D6876"/>
    <w:rsid w:val="005D7E44"/>
    <w:rsid w:val="005E7FD9"/>
    <w:rsid w:val="005F0C4E"/>
    <w:rsid w:val="005F1CCB"/>
    <w:rsid w:val="005F1EB2"/>
    <w:rsid w:val="005F4BB9"/>
    <w:rsid w:val="005F4E9C"/>
    <w:rsid w:val="005F5A18"/>
    <w:rsid w:val="005F5AE4"/>
    <w:rsid w:val="005F6320"/>
    <w:rsid w:val="00604749"/>
    <w:rsid w:val="0060622D"/>
    <w:rsid w:val="00611EF7"/>
    <w:rsid w:val="006218FE"/>
    <w:rsid w:val="00624BF1"/>
    <w:rsid w:val="00624D95"/>
    <w:rsid w:val="0062589E"/>
    <w:rsid w:val="00625BF5"/>
    <w:rsid w:val="00627F7A"/>
    <w:rsid w:val="00631DEE"/>
    <w:rsid w:val="00637B4D"/>
    <w:rsid w:val="00647E69"/>
    <w:rsid w:val="00651F77"/>
    <w:rsid w:val="00657C7E"/>
    <w:rsid w:val="00661EAC"/>
    <w:rsid w:val="006625D0"/>
    <w:rsid w:val="006669E1"/>
    <w:rsid w:val="006672BD"/>
    <w:rsid w:val="00667D7E"/>
    <w:rsid w:val="0067751F"/>
    <w:rsid w:val="0068093A"/>
    <w:rsid w:val="0068302C"/>
    <w:rsid w:val="006837EA"/>
    <w:rsid w:val="00692C45"/>
    <w:rsid w:val="0069480A"/>
    <w:rsid w:val="00696878"/>
    <w:rsid w:val="006A1EB5"/>
    <w:rsid w:val="006A6209"/>
    <w:rsid w:val="006A7C67"/>
    <w:rsid w:val="006B32A4"/>
    <w:rsid w:val="006B5E0C"/>
    <w:rsid w:val="006B72C5"/>
    <w:rsid w:val="006B7DC8"/>
    <w:rsid w:val="006C02C9"/>
    <w:rsid w:val="006C1A51"/>
    <w:rsid w:val="006C4B5B"/>
    <w:rsid w:val="006C7548"/>
    <w:rsid w:val="006C7700"/>
    <w:rsid w:val="006D6272"/>
    <w:rsid w:val="006E223B"/>
    <w:rsid w:val="006E4CCB"/>
    <w:rsid w:val="006E58FF"/>
    <w:rsid w:val="006F0603"/>
    <w:rsid w:val="006F0D9C"/>
    <w:rsid w:val="006F14E9"/>
    <w:rsid w:val="006F3B8D"/>
    <w:rsid w:val="007013E3"/>
    <w:rsid w:val="00701ADA"/>
    <w:rsid w:val="00703374"/>
    <w:rsid w:val="00704968"/>
    <w:rsid w:val="00713E1A"/>
    <w:rsid w:val="00721410"/>
    <w:rsid w:val="00721A18"/>
    <w:rsid w:val="00723F67"/>
    <w:rsid w:val="0072746C"/>
    <w:rsid w:val="0074039D"/>
    <w:rsid w:val="007462CD"/>
    <w:rsid w:val="00746CD2"/>
    <w:rsid w:val="00750817"/>
    <w:rsid w:val="00754786"/>
    <w:rsid w:val="00754D56"/>
    <w:rsid w:val="007564F0"/>
    <w:rsid w:val="00760D94"/>
    <w:rsid w:val="00761D5E"/>
    <w:rsid w:val="00764319"/>
    <w:rsid w:val="0076650F"/>
    <w:rsid w:val="00772D12"/>
    <w:rsid w:val="00777AC0"/>
    <w:rsid w:val="00785CCB"/>
    <w:rsid w:val="00787C1C"/>
    <w:rsid w:val="00790F94"/>
    <w:rsid w:val="00795DC8"/>
    <w:rsid w:val="00797983"/>
    <w:rsid w:val="007A6240"/>
    <w:rsid w:val="007A7778"/>
    <w:rsid w:val="007B2C0C"/>
    <w:rsid w:val="007B4F6C"/>
    <w:rsid w:val="007C281C"/>
    <w:rsid w:val="007C299D"/>
    <w:rsid w:val="007C3292"/>
    <w:rsid w:val="007C3779"/>
    <w:rsid w:val="007C5348"/>
    <w:rsid w:val="007C6DAB"/>
    <w:rsid w:val="007C717D"/>
    <w:rsid w:val="007D1452"/>
    <w:rsid w:val="007D2A53"/>
    <w:rsid w:val="007D4045"/>
    <w:rsid w:val="007D5FDA"/>
    <w:rsid w:val="007D7130"/>
    <w:rsid w:val="007E17C4"/>
    <w:rsid w:val="007E40B4"/>
    <w:rsid w:val="007E53FC"/>
    <w:rsid w:val="007F40E9"/>
    <w:rsid w:val="007F4336"/>
    <w:rsid w:val="007F5506"/>
    <w:rsid w:val="007F7BEC"/>
    <w:rsid w:val="008008F2"/>
    <w:rsid w:val="0080302F"/>
    <w:rsid w:val="008036F2"/>
    <w:rsid w:val="00805A9F"/>
    <w:rsid w:val="00816195"/>
    <w:rsid w:val="008174F8"/>
    <w:rsid w:val="00822747"/>
    <w:rsid w:val="00822950"/>
    <w:rsid w:val="00825BA5"/>
    <w:rsid w:val="008267E8"/>
    <w:rsid w:val="00826FCD"/>
    <w:rsid w:val="00837E14"/>
    <w:rsid w:val="00842FF2"/>
    <w:rsid w:val="00844A20"/>
    <w:rsid w:val="00845089"/>
    <w:rsid w:val="00845ECB"/>
    <w:rsid w:val="00854ADC"/>
    <w:rsid w:val="0085545B"/>
    <w:rsid w:val="008646DF"/>
    <w:rsid w:val="00864D6F"/>
    <w:rsid w:val="008718BC"/>
    <w:rsid w:val="0088686E"/>
    <w:rsid w:val="00887EAC"/>
    <w:rsid w:val="0089060B"/>
    <w:rsid w:val="008A202C"/>
    <w:rsid w:val="008A4A75"/>
    <w:rsid w:val="008B17A8"/>
    <w:rsid w:val="008C41CE"/>
    <w:rsid w:val="008D30D1"/>
    <w:rsid w:val="008D3E6A"/>
    <w:rsid w:val="008D6173"/>
    <w:rsid w:val="008D63ED"/>
    <w:rsid w:val="008D7D79"/>
    <w:rsid w:val="008E5337"/>
    <w:rsid w:val="008E6065"/>
    <w:rsid w:val="008F22D2"/>
    <w:rsid w:val="008F36F2"/>
    <w:rsid w:val="008F6E6C"/>
    <w:rsid w:val="008F7245"/>
    <w:rsid w:val="0090476A"/>
    <w:rsid w:val="00905C7D"/>
    <w:rsid w:val="00906F71"/>
    <w:rsid w:val="00907CBE"/>
    <w:rsid w:val="00910594"/>
    <w:rsid w:val="00911DB1"/>
    <w:rsid w:val="009130AF"/>
    <w:rsid w:val="00916798"/>
    <w:rsid w:val="00920F85"/>
    <w:rsid w:val="00921BFB"/>
    <w:rsid w:val="00927521"/>
    <w:rsid w:val="00934B42"/>
    <w:rsid w:val="00935130"/>
    <w:rsid w:val="0093553E"/>
    <w:rsid w:val="00952EBA"/>
    <w:rsid w:val="00955AF4"/>
    <w:rsid w:val="0095785E"/>
    <w:rsid w:val="0096518F"/>
    <w:rsid w:val="00970053"/>
    <w:rsid w:val="00970FFD"/>
    <w:rsid w:val="00976E7D"/>
    <w:rsid w:val="00977875"/>
    <w:rsid w:val="009830D5"/>
    <w:rsid w:val="00993A39"/>
    <w:rsid w:val="00997AC2"/>
    <w:rsid w:val="009A0C08"/>
    <w:rsid w:val="009A0D39"/>
    <w:rsid w:val="009A3126"/>
    <w:rsid w:val="009A4A9E"/>
    <w:rsid w:val="009A5554"/>
    <w:rsid w:val="009A6465"/>
    <w:rsid w:val="009B0088"/>
    <w:rsid w:val="009B7504"/>
    <w:rsid w:val="009C38C0"/>
    <w:rsid w:val="009C49B7"/>
    <w:rsid w:val="009C4AAB"/>
    <w:rsid w:val="009C4D41"/>
    <w:rsid w:val="009C51F0"/>
    <w:rsid w:val="009C7055"/>
    <w:rsid w:val="009D6196"/>
    <w:rsid w:val="009E4824"/>
    <w:rsid w:val="009E665E"/>
    <w:rsid w:val="009F576C"/>
    <w:rsid w:val="00A05A5B"/>
    <w:rsid w:val="00A1018D"/>
    <w:rsid w:val="00A12FBC"/>
    <w:rsid w:val="00A13022"/>
    <w:rsid w:val="00A2370C"/>
    <w:rsid w:val="00A23B23"/>
    <w:rsid w:val="00A267F0"/>
    <w:rsid w:val="00A27A9B"/>
    <w:rsid w:val="00A317A9"/>
    <w:rsid w:val="00A34C3A"/>
    <w:rsid w:val="00A37932"/>
    <w:rsid w:val="00A403A8"/>
    <w:rsid w:val="00A408EF"/>
    <w:rsid w:val="00A429D9"/>
    <w:rsid w:val="00A44217"/>
    <w:rsid w:val="00A44AE1"/>
    <w:rsid w:val="00A46562"/>
    <w:rsid w:val="00A47C69"/>
    <w:rsid w:val="00A50050"/>
    <w:rsid w:val="00A546DB"/>
    <w:rsid w:val="00A55AC1"/>
    <w:rsid w:val="00A57410"/>
    <w:rsid w:val="00A61043"/>
    <w:rsid w:val="00A71D24"/>
    <w:rsid w:val="00A73598"/>
    <w:rsid w:val="00A7538F"/>
    <w:rsid w:val="00A75F70"/>
    <w:rsid w:val="00A802BA"/>
    <w:rsid w:val="00A825CC"/>
    <w:rsid w:val="00A8287A"/>
    <w:rsid w:val="00A92871"/>
    <w:rsid w:val="00A96A14"/>
    <w:rsid w:val="00A972A6"/>
    <w:rsid w:val="00AA1D8D"/>
    <w:rsid w:val="00AA2CC7"/>
    <w:rsid w:val="00AA3F84"/>
    <w:rsid w:val="00AA57AB"/>
    <w:rsid w:val="00AA69B5"/>
    <w:rsid w:val="00AC5834"/>
    <w:rsid w:val="00AC7B68"/>
    <w:rsid w:val="00AD181D"/>
    <w:rsid w:val="00AE28DD"/>
    <w:rsid w:val="00AE39DE"/>
    <w:rsid w:val="00AF18DE"/>
    <w:rsid w:val="00AF6CCC"/>
    <w:rsid w:val="00AF77FB"/>
    <w:rsid w:val="00AF7847"/>
    <w:rsid w:val="00B048EF"/>
    <w:rsid w:val="00B04EBA"/>
    <w:rsid w:val="00B057AC"/>
    <w:rsid w:val="00B061D5"/>
    <w:rsid w:val="00B10A95"/>
    <w:rsid w:val="00B113AD"/>
    <w:rsid w:val="00B12265"/>
    <w:rsid w:val="00B131EE"/>
    <w:rsid w:val="00B14FF2"/>
    <w:rsid w:val="00B15FDF"/>
    <w:rsid w:val="00B233EA"/>
    <w:rsid w:val="00B235D6"/>
    <w:rsid w:val="00B24264"/>
    <w:rsid w:val="00B26154"/>
    <w:rsid w:val="00B32803"/>
    <w:rsid w:val="00B33537"/>
    <w:rsid w:val="00B33D65"/>
    <w:rsid w:val="00B34BFD"/>
    <w:rsid w:val="00B35001"/>
    <w:rsid w:val="00B36AF3"/>
    <w:rsid w:val="00B41355"/>
    <w:rsid w:val="00B4344E"/>
    <w:rsid w:val="00B43A2B"/>
    <w:rsid w:val="00B44A3B"/>
    <w:rsid w:val="00B45B95"/>
    <w:rsid w:val="00B46DE0"/>
    <w:rsid w:val="00B47730"/>
    <w:rsid w:val="00B53476"/>
    <w:rsid w:val="00B54FAE"/>
    <w:rsid w:val="00B55F77"/>
    <w:rsid w:val="00B63EC8"/>
    <w:rsid w:val="00B644A6"/>
    <w:rsid w:val="00B64BDC"/>
    <w:rsid w:val="00B6711B"/>
    <w:rsid w:val="00B71F2E"/>
    <w:rsid w:val="00B747C9"/>
    <w:rsid w:val="00B74D1D"/>
    <w:rsid w:val="00B75DFF"/>
    <w:rsid w:val="00B76251"/>
    <w:rsid w:val="00B763FE"/>
    <w:rsid w:val="00B76E10"/>
    <w:rsid w:val="00B8086F"/>
    <w:rsid w:val="00B8191E"/>
    <w:rsid w:val="00B81D81"/>
    <w:rsid w:val="00B8263F"/>
    <w:rsid w:val="00B84C72"/>
    <w:rsid w:val="00B93026"/>
    <w:rsid w:val="00B9325C"/>
    <w:rsid w:val="00B93312"/>
    <w:rsid w:val="00B937B1"/>
    <w:rsid w:val="00B9473B"/>
    <w:rsid w:val="00B95B71"/>
    <w:rsid w:val="00B9638E"/>
    <w:rsid w:val="00B979E0"/>
    <w:rsid w:val="00BA2867"/>
    <w:rsid w:val="00BA59E6"/>
    <w:rsid w:val="00BB2316"/>
    <w:rsid w:val="00BB2B89"/>
    <w:rsid w:val="00BB2E83"/>
    <w:rsid w:val="00BB5A2A"/>
    <w:rsid w:val="00BB7203"/>
    <w:rsid w:val="00BB7989"/>
    <w:rsid w:val="00BC3E37"/>
    <w:rsid w:val="00BC502A"/>
    <w:rsid w:val="00BD21F0"/>
    <w:rsid w:val="00BD44D0"/>
    <w:rsid w:val="00BD4CB2"/>
    <w:rsid w:val="00BE16A4"/>
    <w:rsid w:val="00BE2DE0"/>
    <w:rsid w:val="00BF07BA"/>
    <w:rsid w:val="00BF2E40"/>
    <w:rsid w:val="00C009EC"/>
    <w:rsid w:val="00C00CA1"/>
    <w:rsid w:val="00C01800"/>
    <w:rsid w:val="00C04C51"/>
    <w:rsid w:val="00C10324"/>
    <w:rsid w:val="00C12AEB"/>
    <w:rsid w:val="00C15CEE"/>
    <w:rsid w:val="00C21CFF"/>
    <w:rsid w:val="00C229FB"/>
    <w:rsid w:val="00C23646"/>
    <w:rsid w:val="00C26208"/>
    <w:rsid w:val="00C264D7"/>
    <w:rsid w:val="00C26A9E"/>
    <w:rsid w:val="00C41F83"/>
    <w:rsid w:val="00C5032E"/>
    <w:rsid w:val="00C50C1A"/>
    <w:rsid w:val="00C54DA4"/>
    <w:rsid w:val="00C67976"/>
    <w:rsid w:val="00C70056"/>
    <w:rsid w:val="00C70755"/>
    <w:rsid w:val="00C72699"/>
    <w:rsid w:val="00C734EF"/>
    <w:rsid w:val="00C80EF1"/>
    <w:rsid w:val="00C85D72"/>
    <w:rsid w:val="00C875DE"/>
    <w:rsid w:val="00C87839"/>
    <w:rsid w:val="00C93E11"/>
    <w:rsid w:val="00C94706"/>
    <w:rsid w:val="00C97238"/>
    <w:rsid w:val="00CA64E3"/>
    <w:rsid w:val="00CB0664"/>
    <w:rsid w:val="00CB1CF9"/>
    <w:rsid w:val="00CB787B"/>
    <w:rsid w:val="00CC074B"/>
    <w:rsid w:val="00CC2F91"/>
    <w:rsid w:val="00CC4CF2"/>
    <w:rsid w:val="00CC58A3"/>
    <w:rsid w:val="00CD3E2C"/>
    <w:rsid w:val="00CF0593"/>
    <w:rsid w:val="00CF4602"/>
    <w:rsid w:val="00CF7A58"/>
    <w:rsid w:val="00D0014C"/>
    <w:rsid w:val="00D01A91"/>
    <w:rsid w:val="00D04C08"/>
    <w:rsid w:val="00D05529"/>
    <w:rsid w:val="00D21C48"/>
    <w:rsid w:val="00D257F6"/>
    <w:rsid w:val="00D2620A"/>
    <w:rsid w:val="00D324E0"/>
    <w:rsid w:val="00D342DB"/>
    <w:rsid w:val="00D358D3"/>
    <w:rsid w:val="00D374BA"/>
    <w:rsid w:val="00D44D20"/>
    <w:rsid w:val="00D521E8"/>
    <w:rsid w:val="00D52EDB"/>
    <w:rsid w:val="00D53C62"/>
    <w:rsid w:val="00D65C08"/>
    <w:rsid w:val="00D77760"/>
    <w:rsid w:val="00D80538"/>
    <w:rsid w:val="00D83277"/>
    <w:rsid w:val="00D86B58"/>
    <w:rsid w:val="00D86C92"/>
    <w:rsid w:val="00D924FA"/>
    <w:rsid w:val="00DB16D4"/>
    <w:rsid w:val="00DB346F"/>
    <w:rsid w:val="00DD1471"/>
    <w:rsid w:val="00DD32F0"/>
    <w:rsid w:val="00DE2A30"/>
    <w:rsid w:val="00DF5C1A"/>
    <w:rsid w:val="00DF5F46"/>
    <w:rsid w:val="00DF6B7D"/>
    <w:rsid w:val="00E17AB7"/>
    <w:rsid w:val="00E17C90"/>
    <w:rsid w:val="00E21127"/>
    <w:rsid w:val="00E223F6"/>
    <w:rsid w:val="00E225B3"/>
    <w:rsid w:val="00E2478C"/>
    <w:rsid w:val="00E47480"/>
    <w:rsid w:val="00E516A5"/>
    <w:rsid w:val="00E52C1B"/>
    <w:rsid w:val="00E53B2D"/>
    <w:rsid w:val="00E554EA"/>
    <w:rsid w:val="00E57A58"/>
    <w:rsid w:val="00E60D0F"/>
    <w:rsid w:val="00E6100A"/>
    <w:rsid w:val="00E62D80"/>
    <w:rsid w:val="00E67BAB"/>
    <w:rsid w:val="00E716F9"/>
    <w:rsid w:val="00E728D6"/>
    <w:rsid w:val="00E748F4"/>
    <w:rsid w:val="00E75289"/>
    <w:rsid w:val="00E80BCC"/>
    <w:rsid w:val="00E81954"/>
    <w:rsid w:val="00E866AA"/>
    <w:rsid w:val="00E90552"/>
    <w:rsid w:val="00E91E43"/>
    <w:rsid w:val="00E9448C"/>
    <w:rsid w:val="00E95862"/>
    <w:rsid w:val="00EA2311"/>
    <w:rsid w:val="00EA5E11"/>
    <w:rsid w:val="00EA6CBA"/>
    <w:rsid w:val="00EB35FB"/>
    <w:rsid w:val="00EC7784"/>
    <w:rsid w:val="00EC799A"/>
    <w:rsid w:val="00ED0CF6"/>
    <w:rsid w:val="00ED573B"/>
    <w:rsid w:val="00EE2187"/>
    <w:rsid w:val="00EE300B"/>
    <w:rsid w:val="00EE3542"/>
    <w:rsid w:val="00EE5220"/>
    <w:rsid w:val="00EF30DB"/>
    <w:rsid w:val="00EF65A6"/>
    <w:rsid w:val="00F0131F"/>
    <w:rsid w:val="00F108A5"/>
    <w:rsid w:val="00F12302"/>
    <w:rsid w:val="00F124E5"/>
    <w:rsid w:val="00F17A13"/>
    <w:rsid w:val="00F20380"/>
    <w:rsid w:val="00F23AAA"/>
    <w:rsid w:val="00F2506C"/>
    <w:rsid w:val="00F2633D"/>
    <w:rsid w:val="00F266F2"/>
    <w:rsid w:val="00F305A9"/>
    <w:rsid w:val="00F32270"/>
    <w:rsid w:val="00F32B67"/>
    <w:rsid w:val="00F34445"/>
    <w:rsid w:val="00F35168"/>
    <w:rsid w:val="00F358F4"/>
    <w:rsid w:val="00F3757A"/>
    <w:rsid w:val="00F37B68"/>
    <w:rsid w:val="00F41210"/>
    <w:rsid w:val="00F42A4E"/>
    <w:rsid w:val="00F44B79"/>
    <w:rsid w:val="00F56A9F"/>
    <w:rsid w:val="00F614DA"/>
    <w:rsid w:val="00F67519"/>
    <w:rsid w:val="00F70854"/>
    <w:rsid w:val="00F746C7"/>
    <w:rsid w:val="00F75581"/>
    <w:rsid w:val="00F75757"/>
    <w:rsid w:val="00F77270"/>
    <w:rsid w:val="00F80D85"/>
    <w:rsid w:val="00F8252B"/>
    <w:rsid w:val="00F84ABF"/>
    <w:rsid w:val="00F86E55"/>
    <w:rsid w:val="00FA148B"/>
    <w:rsid w:val="00FA2F50"/>
    <w:rsid w:val="00FB3B0B"/>
    <w:rsid w:val="00FB58C3"/>
    <w:rsid w:val="00FB61D6"/>
    <w:rsid w:val="00FC047B"/>
    <w:rsid w:val="00FC1277"/>
    <w:rsid w:val="00FC3904"/>
    <w:rsid w:val="00FC642E"/>
    <w:rsid w:val="00FC693F"/>
    <w:rsid w:val="00FD0B5E"/>
    <w:rsid w:val="00FD528E"/>
    <w:rsid w:val="00FE1039"/>
    <w:rsid w:val="00FE7D6D"/>
    <w:rsid w:val="00FF3048"/>
    <w:rsid w:val="025F6DCA"/>
    <w:rsid w:val="084DFEB3"/>
    <w:rsid w:val="097B080A"/>
    <w:rsid w:val="0AFA38A2"/>
    <w:rsid w:val="0E105686"/>
    <w:rsid w:val="0F8695B9"/>
    <w:rsid w:val="10506DFB"/>
    <w:rsid w:val="13DEE7E3"/>
    <w:rsid w:val="1E3ED1B0"/>
    <w:rsid w:val="1F9BA440"/>
    <w:rsid w:val="267CFEB5"/>
    <w:rsid w:val="2DEBCECA"/>
    <w:rsid w:val="305FED2C"/>
    <w:rsid w:val="351FEDB8"/>
    <w:rsid w:val="353558AF"/>
    <w:rsid w:val="37E7581E"/>
    <w:rsid w:val="3B83BB94"/>
    <w:rsid w:val="3CD2BFF3"/>
    <w:rsid w:val="3D7D9753"/>
    <w:rsid w:val="413C146C"/>
    <w:rsid w:val="419D1A7F"/>
    <w:rsid w:val="45B02E63"/>
    <w:rsid w:val="46C66038"/>
    <w:rsid w:val="48CC18D8"/>
    <w:rsid w:val="4A259F08"/>
    <w:rsid w:val="4F3B0184"/>
    <w:rsid w:val="53B65212"/>
    <w:rsid w:val="54B72ECF"/>
    <w:rsid w:val="55081F12"/>
    <w:rsid w:val="57B0FB6A"/>
    <w:rsid w:val="63744886"/>
    <w:rsid w:val="689B3849"/>
    <w:rsid w:val="69711868"/>
    <w:rsid w:val="69F53D92"/>
    <w:rsid w:val="6B211FAE"/>
    <w:rsid w:val="6C0E5BF1"/>
    <w:rsid w:val="6D5E51BA"/>
    <w:rsid w:val="73E188BD"/>
    <w:rsid w:val="754F6722"/>
    <w:rsid w:val="7E6F265D"/>
    <w:rsid w:val="7F56D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1A627"/>
  <w14:defaultImageDpi w14:val="300"/>
  <w15:docId w15:val="{CE8DE932-EBEA-49A4-9327-8CAD2BE8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8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e">
    <w:name w:val="Revision"/>
    <w:hidden/>
    <w:uiPriority w:val="99"/>
    <w:semiHidden/>
    <w:rsid w:val="00611EF7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1607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607E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07E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07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07EB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69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69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6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b1cd5ca6fb340b108b216e6bc2f4c6b9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258f038f169d451fa3068803ff72293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A07D9-ABA8-4C2D-8FFD-644EDD379E81}"/>
</file>

<file path=customXml/itemProps3.xml><?xml version="1.0" encoding="utf-8"?>
<ds:datastoreItem xmlns:ds="http://schemas.openxmlformats.org/officeDocument/2006/customXml" ds:itemID="{5AEEC679-7292-4E7C-954B-365475627F1A}">
  <ds:schemaRefs>
    <ds:schemaRef ds:uri="http://schemas.microsoft.com/office/2006/documentManagement/types"/>
    <ds:schemaRef ds:uri="http://purl.org/dc/dcmitype/"/>
    <ds:schemaRef ds:uri="http://purl.org/dc/terms/"/>
    <ds:schemaRef ds:uri="5512976d-0523-4a0c-aa48-b388058b95c7"/>
    <ds:schemaRef ds:uri="54bd347f-f46b-4fdf-9551-176a06eb4720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0238D14-9F7E-4003-922A-01992BE44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Manager/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Martina Garavaglia</cp:lastModifiedBy>
  <cp:revision>6</cp:revision>
  <dcterms:created xsi:type="dcterms:W3CDTF">2026-03-25T15:06:00Z</dcterms:created>
  <dcterms:modified xsi:type="dcterms:W3CDTF">2026-03-26T14:52:00Z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