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0D394" w14:textId="72CE7389" w:rsidR="006C7700" w:rsidRPr="00833AB3" w:rsidRDefault="006C7700" w:rsidP="2B8D2A89">
      <w:pPr>
        <w:pStyle w:val="Paragrafoelenco"/>
        <w:spacing w:before="80" w:after="80" w:line="240" w:lineRule="auto"/>
        <w:ind w:left="0"/>
        <w:jc w:val="both"/>
        <w:rPr>
          <w:rFonts w:asciiTheme="majorHAnsi" w:hAnsiTheme="majorHAnsi" w:cstheme="majorBidi"/>
          <w:sz w:val="20"/>
          <w:szCs w:val="20"/>
          <w:u w:val="single"/>
          <w:lang w:val="it-IT"/>
        </w:rPr>
      </w:pPr>
    </w:p>
    <w:p w14:paraId="54E41ADF" w14:textId="75B1407D" w:rsidR="006C7700" w:rsidRPr="007D488C" w:rsidRDefault="006C7700" w:rsidP="006C7700">
      <w:pPr>
        <w:pStyle w:val="Corpotesto"/>
        <w:tabs>
          <w:tab w:val="left" w:leader="dot" w:pos="7257"/>
        </w:tabs>
        <w:spacing w:before="110"/>
        <w:ind w:left="426"/>
        <w:jc w:val="center"/>
        <w:rPr>
          <w:rFonts w:ascii="Calibri" w:hAnsi="Calibri" w:cs="Calibri"/>
          <w:b/>
          <w:sz w:val="18"/>
          <w:szCs w:val="18"/>
          <w:lang w:val="it-IT"/>
        </w:rPr>
      </w:pPr>
      <w:r w:rsidRPr="00833AB3">
        <w:rPr>
          <w:rFonts w:ascii="Calibri" w:hAnsi="Calibri" w:cs="Calibri"/>
          <w:b/>
          <w:lang w:val="it-IT"/>
        </w:rPr>
        <w:t>DICHIARAZIONE SOSTITUTIVA DI ATTO NOTORIO</w:t>
      </w:r>
      <w:r w:rsidR="006669E1" w:rsidRPr="007D488C">
        <w:rPr>
          <w:rStyle w:val="Rimandonotaapidipagina"/>
          <w:rFonts w:ascii="Calibri" w:hAnsi="Calibri" w:cs="Calibri"/>
          <w:b/>
          <w:sz w:val="18"/>
          <w:szCs w:val="18"/>
          <w:lang w:val="it-IT"/>
        </w:rPr>
        <w:footnoteReference w:id="1"/>
      </w:r>
    </w:p>
    <w:p w14:paraId="72C393E2" w14:textId="77777777" w:rsidR="00925BF8" w:rsidRPr="00833AB3" w:rsidRDefault="00925BF8" w:rsidP="006C7700">
      <w:pPr>
        <w:pStyle w:val="Corpotesto"/>
        <w:tabs>
          <w:tab w:val="left" w:leader="dot" w:pos="7257"/>
        </w:tabs>
        <w:spacing w:before="110"/>
        <w:ind w:left="426"/>
        <w:jc w:val="center"/>
        <w:rPr>
          <w:rFonts w:ascii="Calibri" w:hAnsi="Calibri" w:cs="Calibri"/>
          <w:b/>
          <w:lang w:val="it-IT"/>
        </w:rPr>
      </w:pPr>
    </w:p>
    <w:p w14:paraId="498326BF" w14:textId="46CEB1BD" w:rsidR="006C7700" w:rsidRPr="00833AB3" w:rsidRDefault="006C7700" w:rsidP="413C146C">
      <w:pPr>
        <w:pStyle w:val="Corpotesto"/>
        <w:tabs>
          <w:tab w:val="left" w:leader="dot" w:pos="7257"/>
        </w:tabs>
        <w:spacing w:before="110"/>
        <w:jc w:val="both"/>
        <w:rPr>
          <w:rFonts w:ascii="Calibri" w:hAnsi="Calibri" w:cs="Calibri"/>
          <w:lang w:val="it-IT"/>
        </w:rPr>
      </w:pPr>
      <w:r w:rsidRPr="00833AB3">
        <w:rPr>
          <w:rFonts w:ascii="Calibri" w:hAnsi="Calibri" w:cs="Calibri"/>
          <w:lang w:val="it-IT"/>
        </w:rPr>
        <w:t>Il/la</w:t>
      </w:r>
      <w:r w:rsidRPr="00833AB3">
        <w:rPr>
          <w:rFonts w:ascii="Calibri" w:hAnsi="Calibri" w:cs="Calibri"/>
          <w:spacing w:val="-7"/>
          <w:lang w:val="it-IT"/>
        </w:rPr>
        <w:t xml:space="preserve"> </w:t>
      </w:r>
      <w:r w:rsidRPr="00833AB3">
        <w:rPr>
          <w:rFonts w:ascii="Calibri" w:hAnsi="Calibri" w:cs="Calibri"/>
          <w:lang w:val="it-IT"/>
        </w:rPr>
        <w:t>sottoscritto/a</w:t>
      </w:r>
      <w:r w:rsidRPr="00833AB3">
        <w:rPr>
          <w:rFonts w:ascii="Calibri" w:hAnsi="Calibri" w:cs="Calibri"/>
          <w:spacing w:val="-3"/>
          <w:lang w:val="it-IT"/>
        </w:rPr>
        <w:t xml:space="preserve"> </w:t>
      </w:r>
      <w:r w:rsidRPr="00833AB3">
        <w:rPr>
          <w:rFonts w:ascii="Calibri" w:hAnsi="Calibri" w:cs="Calibri"/>
          <w:lang w:val="it-IT"/>
        </w:rPr>
        <w:t>………………………………………..</w:t>
      </w:r>
      <w:r w:rsidRPr="00833AB3">
        <w:rPr>
          <w:rFonts w:ascii="Calibri" w:hAnsi="Calibri" w:cs="Calibri"/>
          <w:spacing w:val="-4"/>
          <w:lang w:val="it-IT"/>
        </w:rPr>
        <w:t xml:space="preserve"> </w:t>
      </w:r>
      <w:r w:rsidRPr="00833AB3">
        <w:rPr>
          <w:rFonts w:ascii="Calibri" w:hAnsi="Calibri" w:cs="Calibri"/>
          <w:lang w:val="it-IT"/>
        </w:rPr>
        <w:t>nato/a</w:t>
      </w:r>
      <w:r w:rsidRPr="00833AB3">
        <w:rPr>
          <w:rFonts w:ascii="Calibri" w:hAnsi="Calibri" w:cs="Calibri"/>
          <w:spacing w:val="-5"/>
          <w:lang w:val="it-IT"/>
        </w:rPr>
        <w:t xml:space="preserve"> </w:t>
      </w:r>
      <w:r w:rsidRPr="00833AB3">
        <w:rPr>
          <w:rFonts w:ascii="Calibri" w:hAnsi="Calibri" w:cs="Calibri"/>
          <w:lang w:val="it-IT"/>
        </w:rPr>
        <w:t>………………………………………..</w:t>
      </w:r>
      <w:r w:rsidRPr="00833AB3">
        <w:rPr>
          <w:rFonts w:ascii="Calibri" w:hAnsi="Calibri" w:cs="Calibri"/>
          <w:spacing w:val="-3"/>
          <w:lang w:val="it-IT"/>
        </w:rPr>
        <w:t xml:space="preserve"> </w:t>
      </w:r>
      <w:r w:rsidRPr="00833AB3">
        <w:rPr>
          <w:rFonts w:ascii="Calibri" w:hAnsi="Calibri" w:cs="Calibri"/>
          <w:spacing w:val="-5"/>
          <w:lang w:val="it-IT"/>
        </w:rPr>
        <w:t>il</w:t>
      </w:r>
      <w:r w:rsidRPr="00833AB3">
        <w:rPr>
          <w:rFonts w:ascii="Calibri" w:hAnsi="Calibri" w:cs="Calibri"/>
          <w:lang w:val="it-IT"/>
        </w:rPr>
        <w:tab/>
        <w:t>………….</w:t>
      </w:r>
      <w:r w:rsidRPr="00833AB3">
        <w:rPr>
          <w:rFonts w:ascii="Calibri" w:hAnsi="Calibri" w:cs="Calibri"/>
          <w:spacing w:val="-10"/>
          <w:lang w:val="it-IT"/>
        </w:rPr>
        <w:t>,</w:t>
      </w:r>
      <w:r w:rsidRPr="00833AB3">
        <w:rPr>
          <w:rFonts w:ascii="Calibri" w:hAnsi="Calibri" w:cs="Calibri"/>
          <w:lang w:val="it-IT"/>
        </w:rPr>
        <w:t xml:space="preserve"> cod.</w:t>
      </w:r>
      <w:r w:rsidRPr="00833AB3">
        <w:rPr>
          <w:rFonts w:ascii="Calibri" w:hAnsi="Calibri" w:cs="Calibri"/>
          <w:spacing w:val="42"/>
          <w:lang w:val="it-IT"/>
        </w:rPr>
        <w:t xml:space="preserve"> </w:t>
      </w:r>
      <w:r w:rsidRPr="00833AB3">
        <w:rPr>
          <w:rFonts w:ascii="Calibri" w:hAnsi="Calibri" w:cs="Calibri"/>
          <w:lang w:val="it-IT"/>
        </w:rPr>
        <w:t>fiscale</w:t>
      </w:r>
      <w:r w:rsidRPr="00833AB3">
        <w:rPr>
          <w:rFonts w:ascii="Calibri" w:hAnsi="Calibri" w:cs="Calibri"/>
          <w:spacing w:val="45"/>
          <w:lang w:val="it-IT"/>
        </w:rPr>
        <w:t xml:space="preserve"> </w:t>
      </w:r>
      <w:r w:rsidRPr="00833AB3">
        <w:rPr>
          <w:rFonts w:ascii="Calibri" w:hAnsi="Calibri" w:cs="Calibri"/>
          <w:lang w:val="it-IT"/>
        </w:rPr>
        <w:t>……………………….…………………..,</w:t>
      </w:r>
      <w:r w:rsidRPr="00833AB3">
        <w:rPr>
          <w:rFonts w:ascii="Calibri" w:hAnsi="Calibri" w:cs="Calibri"/>
          <w:spacing w:val="45"/>
          <w:lang w:val="it-IT"/>
        </w:rPr>
        <w:t xml:space="preserve"> </w:t>
      </w:r>
      <w:r w:rsidRPr="00833AB3">
        <w:rPr>
          <w:rFonts w:ascii="Calibri" w:hAnsi="Calibri" w:cs="Calibri"/>
          <w:lang w:val="it-IT"/>
        </w:rPr>
        <w:t>in</w:t>
      </w:r>
      <w:r w:rsidRPr="00833AB3">
        <w:rPr>
          <w:rFonts w:ascii="Calibri" w:hAnsi="Calibri" w:cs="Calibri"/>
          <w:spacing w:val="44"/>
          <w:lang w:val="it-IT"/>
        </w:rPr>
        <w:t xml:space="preserve"> </w:t>
      </w:r>
      <w:r w:rsidRPr="00833AB3">
        <w:rPr>
          <w:rFonts w:ascii="Calibri" w:hAnsi="Calibri" w:cs="Calibri"/>
          <w:lang w:val="it-IT"/>
        </w:rPr>
        <w:t>qualità</w:t>
      </w:r>
      <w:r w:rsidRPr="00833AB3">
        <w:rPr>
          <w:rFonts w:ascii="Calibri" w:hAnsi="Calibri" w:cs="Calibri"/>
          <w:spacing w:val="48"/>
          <w:lang w:val="it-IT"/>
        </w:rPr>
        <w:t xml:space="preserve"> </w:t>
      </w:r>
      <w:r w:rsidRPr="00833AB3">
        <w:rPr>
          <w:rFonts w:ascii="Calibri" w:hAnsi="Calibri" w:cs="Calibri"/>
          <w:lang w:val="it-IT"/>
        </w:rPr>
        <w:t>di</w:t>
      </w:r>
      <w:r w:rsidRPr="00833AB3">
        <w:rPr>
          <w:rFonts w:ascii="Calibri" w:hAnsi="Calibri" w:cs="Calibri"/>
          <w:spacing w:val="46"/>
          <w:lang w:val="it-IT"/>
        </w:rPr>
        <w:t xml:space="preserve"> </w:t>
      </w:r>
      <w:r w:rsidR="00BB7203" w:rsidRPr="00833AB3">
        <w:rPr>
          <w:rFonts w:ascii="Calibri" w:hAnsi="Calibri" w:cs="Calibri"/>
          <w:lang w:val="it-IT"/>
        </w:rPr>
        <w:t xml:space="preserve">Rappresentante legale </w:t>
      </w:r>
      <w:r w:rsidRPr="00833AB3">
        <w:rPr>
          <w:rFonts w:ascii="Calibri" w:hAnsi="Calibri" w:cs="Calibri"/>
          <w:lang w:val="it-IT"/>
        </w:rPr>
        <w:t>di</w:t>
      </w:r>
      <w:r w:rsidR="00F84ABF" w:rsidRPr="00833AB3">
        <w:rPr>
          <w:rFonts w:ascii="Calibri" w:hAnsi="Calibri" w:cs="Calibri"/>
          <w:lang w:val="it-IT"/>
        </w:rPr>
        <w:t xml:space="preserve"> </w:t>
      </w:r>
      <w:r w:rsidRPr="00833AB3">
        <w:rPr>
          <w:rFonts w:ascii="Calibri" w:hAnsi="Calibri" w:cs="Calibri"/>
          <w:lang w:val="it-IT"/>
        </w:rPr>
        <w:t>……………………………………….,</w:t>
      </w:r>
      <w:r w:rsidRPr="00833AB3">
        <w:rPr>
          <w:rFonts w:ascii="Calibri" w:hAnsi="Calibri" w:cs="Calibri"/>
          <w:spacing w:val="45"/>
          <w:lang w:val="it-IT"/>
        </w:rPr>
        <w:t xml:space="preserve"> </w:t>
      </w:r>
      <w:r w:rsidRPr="00833AB3">
        <w:rPr>
          <w:rFonts w:ascii="Calibri" w:hAnsi="Calibri" w:cs="Calibri"/>
          <w:lang w:val="it-IT"/>
        </w:rPr>
        <w:t>con</w:t>
      </w:r>
      <w:r w:rsidRPr="00833AB3">
        <w:rPr>
          <w:rFonts w:ascii="Calibri" w:hAnsi="Calibri" w:cs="Calibri"/>
          <w:spacing w:val="44"/>
          <w:lang w:val="it-IT"/>
        </w:rPr>
        <w:t xml:space="preserve"> </w:t>
      </w:r>
      <w:r w:rsidRPr="00833AB3">
        <w:rPr>
          <w:rFonts w:ascii="Calibri" w:hAnsi="Calibri" w:cs="Calibri"/>
          <w:lang w:val="it-IT"/>
        </w:rPr>
        <w:t>sede</w:t>
      </w:r>
      <w:r w:rsidRPr="00833AB3">
        <w:rPr>
          <w:rFonts w:ascii="Calibri" w:hAnsi="Calibri" w:cs="Calibri"/>
          <w:spacing w:val="46"/>
          <w:lang w:val="it-IT"/>
        </w:rPr>
        <w:t xml:space="preserve"> </w:t>
      </w:r>
      <w:r w:rsidRPr="00833AB3">
        <w:rPr>
          <w:rFonts w:ascii="Calibri" w:hAnsi="Calibri" w:cs="Calibri"/>
          <w:spacing w:val="-5"/>
          <w:lang w:val="it-IT"/>
        </w:rPr>
        <w:t xml:space="preserve">in </w:t>
      </w:r>
      <w:r w:rsidRPr="00833AB3">
        <w:rPr>
          <w:rFonts w:ascii="Calibri" w:hAnsi="Calibri" w:cs="Calibri"/>
          <w:lang w:val="it-IT"/>
        </w:rPr>
        <w:t>……………………………………….., via……………………………………….. cod. fiscale/P.I. ………………………………………..., consapevole della responsabilità penale, in caso di falsità in atti e di dichiarazione mendace, ai sensi degli articoli 47, 48 e 76 del DPR 28/12/2000 n. 445, sotto la propria responsabilità</w:t>
      </w:r>
    </w:p>
    <w:p w14:paraId="7D853AC4" w14:textId="546C5DE5" w:rsidR="00B71F2E" w:rsidRPr="00833AB3" w:rsidRDefault="006C7700" w:rsidP="00D374BA">
      <w:pPr>
        <w:pStyle w:val="Corpotesto"/>
        <w:tabs>
          <w:tab w:val="left" w:leader="dot" w:pos="7257"/>
        </w:tabs>
        <w:spacing w:before="110"/>
        <w:ind w:left="426"/>
        <w:jc w:val="center"/>
        <w:rPr>
          <w:rFonts w:ascii="Calibri" w:hAnsi="Calibri" w:cs="Calibri"/>
          <w:b/>
          <w:bCs/>
          <w:lang w:val="it-IT"/>
        </w:rPr>
      </w:pPr>
      <w:r w:rsidRPr="00833AB3">
        <w:rPr>
          <w:rFonts w:ascii="Calibri" w:hAnsi="Calibri" w:cs="Calibri"/>
          <w:b/>
          <w:bCs/>
          <w:lang w:val="it-IT"/>
        </w:rPr>
        <w:t>DICHIAR</w:t>
      </w:r>
      <w:r w:rsidR="00D374BA" w:rsidRPr="00833AB3">
        <w:rPr>
          <w:rFonts w:ascii="Calibri" w:hAnsi="Calibri" w:cs="Calibri"/>
          <w:b/>
          <w:bCs/>
          <w:lang w:val="it-IT"/>
        </w:rPr>
        <w:t>A</w:t>
      </w:r>
    </w:p>
    <w:p w14:paraId="0F7D5F94" w14:textId="27596253" w:rsidR="003A697C" w:rsidRPr="00833AB3" w:rsidRDefault="006669E1" w:rsidP="003A697C">
      <w:pPr>
        <w:pStyle w:val="Corpotesto"/>
        <w:tabs>
          <w:tab w:val="left" w:leader="dot" w:pos="7257"/>
        </w:tabs>
        <w:spacing w:before="110"/>
        <w:jc w:val="both"/>
        <w:rPr>
          <w:rFonts w:ascii="Calibri" w:hAnsi="Calibri" w:cs="Calibri"/>
          <w:lang w:val="it-IT"/>
        </w:rPr>
      </w:pPr>
      <w:r w:rsidRPr="00833AB3">
        <w:rPr>
          <w:rFonts w:ascii="Calibri" w:hAnsi="Calibri" w:cs="Calibri"/>
          <w:lang w:val="it-IT"/>
        </w:rPr>
        <w:t xml:space="preserve">quanto </w:t>
      </w:r>
      <w:r w:rsidR="00826FCD" w:rsidRPr="00833AB3">
        <w:rPr>
          <w:rFonts w:ascii="Calibri" w:hAnsi="Calibri" w:cs="Calibri"/>
          <w:lang w:val="it-IT"/>
        </w:rPr>
        <w:t>dettagliato</w:t>
      </w:r>
      <w:r w:rsidR="00CB1CF9" w:rsidRPr="00833AB3">
        <w:rPr>
          <w:rFonts w:ascii="Calibri" w:hAnsi="Calibri" w:cs="Calibri"/>
          <w:lang w:val="it-IT"/>
        </w:rPr>
        <w:t xml:space="preserve"> nel modulo </w:t>
      </w:r>
      <w:r w:rsidR="00E96052">
        <w:rPr>
          <w:rFonts w:ascii="Calibri" w:hAnsi="Calibri" w:cs="Calibri"/>
          <w:lang w:val="it-IT"/>
        </w:rPr>
        <w:t>ALLEGATO</w:t>
      </w:r>
      <w:r w:rsidR="003A697C" w:rsidRPr="00833AB3">
        <w:rPr>
          <w:rFonts w:ascii="Calibri" w:hAnsi="Calibri" w:cs="Calibri"/>
          <w:lang w:val="it-IT"/>
        </w:rPr>
        <w:t xml:space="preserve"> sub A </w:t>
      </w:r>
      <w:r w:rsidR="00826FCD" w:rsidRPr="00833AB3">
        <w:rPr>
          <w:rFonts w:ascii="Calibri" w:hAnsi="Calibri" w:cs="Calibri"/>
          <w:lang w:val="it-IT"/>
        </w:rPr>
        <w:t>che forma parte integrante della presente</w:t>
      </w:r>
      <w:r w:rsidR="009C4AAB" w:rsidRPr="00833AB3">
        <w:rPr>
          <w:rFonts w:ascii="Calibri" w:hAnsi="Calibri" w:cs="Calibri"/>
          <w:lang w:val="it-IT"/>
        </w:rPr>
        <w:t xml:space="preserve"> e a cui si rimanda per tutte le informazioni riguardanti gli immobili e/o aree interessate dal</w:t>
      </w:r>
      <w:r w:rsidR="00E96052">
        <w:rPr>
          <w:rFonts w:ascii="Calibri" w:hAnsi="Calibri" w:cs="Calibri"/>
          <w:lang w:val="it-IT"/>
        </w:rPr>
        <w:t>la proposta</w:t>
      </w:r>
      <w:r w:rsidR="009C4AAB" w:rsidRPr="00833AB3">
        <w:rPr>
          <w:rFonts w:ascii="Calibri" w:hAnsi="Calibri" w:cs="Calibri"/>
          <w:lang w:val="it-IT"/>
        </w:rPr>
        <w:t xml:space="preserve"> </w:t>
      </w:r>
      <w:r w:rsidR="00E96052" w:rsidRPr="00833AB3">
        <w:rPr>
          <w:rFonts w:ascii="Calibri" w:hAnsi="Calibri" w:cs="Calibri"/>
          <w:lang w:val="it-IT"/>
        </w:rPr>
        <w:t>presentat</w:t>
      </w:r>
      <w:r w:rsidR="00E96052">
        <w:rPr>
          <w:rFonts w:ascii="Calibri" w:hAnsi="Calibri" w:cs="Calibri"/>
          <w:lang w:val="it-IT"/>
        </w:rPr>
        <w:t>a</w:t>
      </w:r>
      <w:r w:rsidR="009C4AAB" w:rsidRPr="00833AB3">
        <w:rPr>
          <w:rFonts w:ascii="Calibri" w:hAnsi="Calibri" w:cs="Calibri"/>
          <w:lang w:val="it-IT"/>
        </w:rPr>
        <w:t xml:space="preserve"> nell’ambito degli “Interventi emblematici”.</w:t>
      </w:r>
    </w:p>
    <w:p w14:paraId="79AEFE30" w14:textId="2CF3DB83" w:rsidR="00844A20" w:rsidRPr="00833AB3" w:rsidRDefault="00844A20" w:rsidP="00844A20">
      <w:pPr>
        <w:pStyle w:val="Corpotesto"/>
        <w:tabs>
          <w:tab w:val="left" w:leader="dot" w:pos="7257"/>
        </w:tabs>
        <w:jc w:val="both"/>
        <w:rPr>
          <w:rFonts w:ascii="Calibri" w:hAnsi="Calibri" w:cs="Calibri"/>
          <w:lang w:val="it-IT"/>
        </w:rPr>
      </w:pPr>
      <w:r w:rsidRPr="00833AB3">
        <w:rPr>
          <w:rFonts w:ascii="Calibri" w:hAnsi="Calibri" w:cs="Calibri"/>
          <w:lang w:val="it-IT"/>
        </w:rPr>
        <w:t>Provvederò</w:t>
      </w:r>
      <w:r w:rsidR="583F8142" w:rsidRPr="2B8D2A89">
        <w:rPr>
          <w:rFonts w:ascii="Calibri" w:hAnsi="Calibri" w:cs="Calibri"/>
          <w:lang w:val="it-IT"/>
        </w:rPr>
        <w:t>,</w:t>
      </w:r>
      <w:r w:rsidRPr="00833AB3">
        <w:rPr>
          <w:rFonts w:ascii="Calibri" w:hAnsi="Calibri" w:cs="Calibri"/>
          <w:lang w:val="it-IT"/>
        </w:rPr>
        <w:t xml:space="preserve"> altresì</w:t>
      </w:r>
      <w:r w:rsidR="4B5A0956" w:rsidRPr="2B8D2A89">
        <w:rPr>
          <w:rFonts w:ascii="Calibri" w:hAnsi="Calibri" w:cs="Calibri"/>
          <w:lang w:val="it-IT"/>
        </w:rPr>
        <w:t>,</w:t>
      </w:r>
      <w:r w:rsidRPr="00833AB3">
        <w:rPr>
          <w:rFonts w:ascii="Calibri" w:hAnsi="Calibri" w:cs="Calibri"/>
          <w:lang w:val="it-IT"/>
        </w:rPr>
        <w:t xml:space="preserve"> a caricare sulla piattaforma </w:t>
      </w:r>
      <w:proofErr w:type="spellStart"/>
      <w:r w:rsidRPr="00833AB3">
        <w:rPr>
          <w:rFonts w:ascii="Calibri" w:hAnsi="Calibri" w:cs="Calibri"/>
          <w:lang w:val="it-IT"/>
        </w:rPr>
        <w:t>FCube</w:t>
      </w:r>
      <w:proofErr w:type="spellEnd"/>
      <w:r w:rsidRPr="00833AB3">
        <w:rPr>
          <w:rFonts w:ascii="Calibri" w:hAnsi="Calibri" w:cs="Calibri"/>
          <w:lang w:val="it-IT"/>
        </w:rPr>
        <w:t>, nella categoria “Dichiarazione sostitutiva atto notorietà</w:t>
      </w:r>
      <w:r w:rsidR="3B2A8DBB" w:rsidRPr="2B8D2A89">
        <w:rPr>
          <w:rFonts w:ascii="Calibri" w:hAnsi="Calibri" w:cs="Calibri"/>
          <w:lang w:val="it-IT"/>
        </w:rPr>
        <w:t>”</w:t>
      </w:r>
      <w:r w:rsidR="00C518BE">
        <w:rPr>
          <w:rFonts w:ascii="Calibri" w:hAnsi="Calibri" w:cs="Calibri"/>
          <w:lang w:val="it-IT"/>
        </w:rPr>
        <w:t>, oltre alla presente dichiarazione comprensiva di ALLEGATO A</w:t>
      </w:r>
      <w:r w:rsidR="3B2A8DBB" w:rsidRPr="2B8D2A89">
        <w:rPr>
          <w:rFonts w:ascii="Calibri" w:hAnsi="Calibri" w:cs="Calibri"/>
          <w:lang w:val="it-IT"/>
        </w:rPr>
        <w:t>:</w:t>
      </w:r>
      <w:r w:rsidRPr="00833AB3">
        <w:rPr>
          <w:rFonts w:ascii="Calibri" w:hAnsi="Calibri" w:cs="Calibri"/>
          <w:lang w:val="it-IT"/>
        </w:rPr>
        <w:t xml:space="preserve"> </w:t>
      </w:r>
    </w:p>
    <w:p w14:paraId="495A82A7" w14:textId="05CB4411" w:rsidR="00844A20" w:rsidRPr="00833AB3" w:rsidRDefault="00C518BE" w:rsidP="00844A20">
      <w:pPr>
        <w:pStyle w:val="Corpotesto"/>
        <w:numPr>
          <w:ilvl w:val="0"/>
          <w:numId w:val="24"/>
        </w:numPr>
        <w:tabs>
          <w:tab w:val="left" w:leader="dot" w:pos="7257"/>
        </w:tabs>
        <w:spacing w:after="0"/>
        <w:jc w:val="both"/>
        <w:rPr>
          <w:rFonts w:ascii="Calibri" w:hAnsi="Calibri" w:cs="Calibri"/>
          <w:lang w:val="it-IT"/>
        </w:rPr>
      </w:pPr>
      <w:r>
        <w:rPr>
          <w:rFonts w:ascii="Calibri" w:hAnsi="Calibri" w:cs="Calibri"/>
          <w:lang w:val="it-IT"/>
        </w:rPr>
        <w:t>c</w:t>
      </w:r>
      <w:r w:rsidR="00844A20" w:rsidRPr="00833AB3">
        <w:rPr>
          <w:rFonts w:ascii="Calibri" w:hAnsi="Calibri" w:cs="Calibri"/>
          <w:lang w:val="it-IT"/>
        </w:rPr>
        <w:t xml:space="preserve">opia di un </w:t>
      </w:r>
      <w:r w:rsidR="00844A20" w:rsidRPr="00833AB3">
        <w:rPr>
          <w:rFonts w:ascii="Calibri" w:hAnsi="Calibri" w:cs="Calibri"/>
          <w:b/>
          <w:lang w:val="it-IT"/>
        </w:rPr>
        <w:t>documento di identità</w:t>
      </w:r>
      <w:r w:rsidR="00844A20" w:rsidRPr="00833AB3">
        <w:rPr>
          <w:rFonts w:ascii="Calibri" w:hAnsi="Calibri" w:cs="Calibri"/>
          <w:lang w:val="it-IT"/>
        </w:rPr>
        <w:t xml:space="preserve"> del sottoscritto in corso di validità;</w:t>
      </w:r>
    </w:p>
    <w:p w14:paraId="06C8DC88" w14:textId="7A933820" w:rsidR="00263AB2" w:rsidRPr="00833AB3" w:rsidRDefault="00844A20" w:rsidP="003A697C">
      <w:pPr>
        <w:pStyle w:val="Corpotesto"/>
        <w:numPr>
          <w:ilvl w:val="0"/>
          <w:numId w:val="24"/>
        </w:numPr>
        <w:tabs>
          <w:tab w:val="left" w:leader="dot" w:pos="7257"/>
        </w:tabs>
        <w:jc w:val="both"/>
        <w:rPr>
          <w:rFonts w:ascii="Calibri" w:hAnsi="Calibri" w:cs="Calibri"/>
          <w:lang w:val="it-IT"/>
        </w:rPr>
      </w:pPr>
      <w:r w:rsidRPr="00833AB3">
        <w:rPr>
          <w:rFonts w:ascii="Calibri" w:hAnsi="Calibri" w:cs="Calibri"/>
          <w:lang w:val="it-IT"/>
        </w:rPr>
        <w:t xml:space="preserve">localizzazione dell’immobile/area oggetto della dichiarazione dovrà essere documentata a livello cartografico attraverso </w:t>
      </w:r>
      <w:r w:rsidRPr="00833AB3">
        <w:rPr>
          <w:rFonts w:ascii="Calibri" w:hAnsi="Calibri" w:cs="Calibri"/>
          <w:b/>
          <w:lang w:val="it-IT"/>
        </w:rPr>
        <w:t>mappe in formato .pdf o .jpeg</w:t>
      </w:r>
      <w:r w:rsidRPr="00833AB3">
        <w:rPr>
          <w:rFonts w:ascii="Calibri" w:hAnsi="Calibri" w:cs="Calibri"/>
          <w:lang w:val="it-IT"/>
        </w:rPr>
        <w:t>, sia singolarmente sia attraverso una mappa generale d’insieme.</w:t>
      </w:r>
    </w:p>
    <w:p w14:paraId="63C60F08" w14:textId="77777777" w:rsidR="00844A20" w:rsidRPr="00833AB3" w:rsidRDefault="00844A20" w:rsidP="00844A20">
      <w:pPr>
        <w:pStyle w:val="Corpotesto"/>
        <w:tabs>
          <w:tab w:val="left" w:leader="dot" w:pos="7257"/>
        </w:tabs>
        <w:jc w:val="both"/>
        <w:rPr>
          <w:rFonts w:ascii="Calibri" w:hAnsi="Calibri" w:cs="Calibri"/>
          <w:lang w:val="it-IT"/>
        </w:rPr>
      </w:pPr>
    </w:p>
    <w:p w14:paraId="21A2C851" w14:textId="68137EC3" w:rsidR="00263AB2" w:rsidRPr="00833AB3" w:rsidRDefault="00263AB2" w:rsidP="00844A20">
      <w:pPr>
        <w:pStyle w:val="Corpotesto"/>
        <w:tabs>
          <w:tab w:val="left" w:leader="dot" w:pos="7257"/>
        </w:tabs>
        <w:spacing w:before="110" w:after="0"/>
        <w:jc w:val="both"/>
        <w:rPr>
          <w:rFonts w:ascii="Calibri" w:hAnsi="Calibri" w:cs="Calibri"/>
          <w:lang w:val="it-IT"/>
        </w:rPr>
      </w:pPr>
      <w:r w:rsidRPr="00833AB3">
        <w:rPr>
          <w:rFonts w:ascii="Calibri" w:hAnsi="Calibri" w:cs="Calibri"/>
          <w:lang w:val="it-IT"/>
        </w:rPr>
        <w:t>Firma</w:t>
      </w:r>
      <w:r w:rsidR="00925BF8" w:rsidRPr="00833AB3">
        <w:rPr>
          <w:rFonts w:ascii="Calibri" w:hAnsi="Calibri" w:cs="Calibri"/>
          <w:lang w:val="it-IT"/>
        </w:rPr>
        <w:t xml:space="preserve"> __________________</w:t>
      </w:r>
    </w:p>
    <w:p w14:paraId="7CEB8185" w14:textId="77777777" w:rsidR="00263AB2" w:rsidRPr="00833AB3" w:rsidRDefault="00263AB2" w:rsidP="00844A20">
      <w:pPr>
        <w:pStyle w:val="Corpotesto"/>
        <w:tabs>
          <w:tab w:val="left" w:leader="dot" w:pos="7257"/>
        </w:tabs>
        <w:spacing w:after="0"/>
        <w:jc w:val="both"/>
        <w:rPr>
          <w:rFonts w:ascii="Calibri" w:hAnsi="Calibri" w:cs="Calibri"/>
          <w:lang w:val="it-IT"/>
        </w:rPr>
      </w:pPr>
    </w:p>
    <w:p w14:paraId="71D4D110" w14:textId="6EDB363B" w:rsidR="00263AB2" w:rsidRPr="00833AB3" w:rsidRDefault="00263AB2" w:rsidP="00844A20">
      <w:pPr>
        <w:pStyle w:val="Corpotesto"/>
        <w:tabs>
          <w:tab w:val="left" w:leader="dot" w:pos="7257"/>
        </w:tabs>
        <w:jc w:val="both"/>
        <w:rPr>
          <w:rFonts w:ascii="Calibri" w:hAnsi="Calibri" w:cs="Calibri"/>
          <w:lang w:val="it-IT"/>
        </w:rPr>
      </w:pPr>
      <w:r w:rsidRPr="00833AB3">
        <w:rPr>
          <w:rFonts w:ascii="Calibri" w:hAnsi="Calibri" w:cs="Calibri"/>
          <w:lang w:val="it-IT"/>
        </w:rPr>
        <w:t>Luogo e data</w:t>
      </w:r>
      <w:r w:rsidR="00925BF8" w:rsidRPr="00833AB3">
        <w:rPr>
          <w:rFonts w:ascii="Calibri" w:hAnsi="Calibri" w:cs="Calibri"/>
          <w:lang w:val="it-IT"/>
        </w:rPr>
        <w:t xml:space="preserve"> __________________</w:t>
      </w:r>
    </w:p>
    <w:p w14:paraId="0CFE6E78" w14:textId="77777777" w:rsidR="00925BF8" w:rsidRPr="00833AB3" w:rsidRDefault="00925BF8" w:rsidP="00925BF8">
      <w:pPr>
        <w:pStyle w:val="Corpotesto"/>
        <w:tabs>
          <w:tab w:val="left" w:leader="dot" w:pos="7257"/>
        </w:tabs>
        <w:spacing w:before="110"/>
        <w:jc w:val="both"/>
        <w:rPr>
          <w:rFonts w:asciiTheme="majorHAnsi" w:hAnsiTheme="majorHAnsi" w:cstheme="majorHAnsi"/>
          <w:lang w:val="it-IT"/>
        </w:rPr>
      </w:pPr>
    </w:p>
    <w:p w14:paraId="7C841018" w14:textId="67824E30" w:rsidR="006669E1" w:rsidRPr="00833AB3" w:rsidRDefault="009C4AAB" w:rsidP="00925BF8">
      <w:pPr>
        <w:pStyle w:val="Corpotesto"/>
        <w:tabs>
          <w:tab w:val="left" w:leader="dot" w:pos="7257"/>
        </w:tabs>
        <w:spacing w:before="110"/>
        <w:jc w:val="both"/>
        <w:rPr>
          <w:rFonts w:asciiTheme="majorHAnsi" w:hAnsiTheme="majorHAnsi" w:cstheme="majorHAnsi"/>
          <w:b/>
          <w:bCs/>
          <w:lang w:val="it-IT"/>
        </w:rPr>
      </w:pPr>
      <w:r w:rsidRPr="00833AB3">
        <w:rPr>
          <w:rFonts w:asciiTheme="majorHAnsi" w:hAnsiTheme="majorHAnsi" w:cstheme="majorHAnsi"/>
          <w:b/>
          <w:bCs/>
          <w:lang w:val="it-IT"/>
        </w:rPr>
        <w:lastRenderedPageBreak/>
        <w:t>ALLEGAT</w:t>
      </w:r>
      <w:r w:rsidR="003A697C" w:rsidRPr="00833AB3">
        <w:rPr>
          <w:rFonts w:asciiTheme="majorHAnsi" w:hAnsiTheme="majorHAnsi" w:cstheme="majorHAnsi"/>
          <w:b/>
          <w:bCs/>
          <w:lang w:val="it-IT"/>
        </w:rPr>
        <w:t>O A</w:t>
      </w:r>
    </w:p>
    <w:p w14:paraId="41178F25" w14:textId="2F4C0A77" w:rsidR="00265F34" w:rsidRPr="00A55B77" w:rsidRDefault="00265F34" w:rsidP="00265F34">
      <w:pPr>
        <w:pStyle w:val="Titolo1"/>
        <w:rPr>
          <w:rFonts w:cstheme="majorHAnsi"/>
          <w:color w:val="auto"/>
          <w:sz w:val="22"/>
          <w:szCs w:val="22"/>
          <w:lang w:val="it-IT"/>
        </w:rPr>
      </w:pPr>
      <w:r w:rsidRPr="00A55B77">
        <w:rPr>
          <w:rFonts w:cstheme="majorHAnsi"/>
          <w:color w:val="auto"/>
          <w:sz w:val="22"/>
          <w:szCs w:val="22"/>
          <w:lang w:val="it-IT"/>
        </w:rPr>
        <w:t xml:space="preserve">Tabella 1. </w:t>
      </w:r>
      <w:r w:rsidR="006837EA" w:rsidRPr="00A55B77">
        <w:rPr>
          <w:rFonts w:cstheme="majorHAnsi"/>
          <w:color w:val="auto"/>
          <w:sz w:val="22"/>
          <w:szCs w:val="22"/>
          <w:lang w:val="it-IT"/>
        </w:rPr>
        <w:t xml:space="preserve">Titolo di disponibilità </w:t>
      </w:r>
      <w:r w:rsidRPr="00A55B77">
        <w:rPr>
          <w:rFonts w:cstheme="majorHAnsi"/>
          <w:color w:val="auto"/>
          <w:sz w:val="22"/>
          <w:szCs w:val="22"/>
          <w:lang w:val="it-IT"/>
        </w:rPr>
        <w:t>immobili</w:t>
      </w:r>
      <w:r w:rsidR="006837EA" w:rsidRPr="00A55B77">
        <w:rPr>
          <w:rFonts w:cstheme="majorHAnsi"/>
          <w:color w:val="auto"/>
          <w:sz w:val="22"/>
          <w:szCs w:val="22"/>
          <w:lang w:val="it-IT"/>
        </w:rPr>
        <w:t>/aree</w:t>
      </w:r>
    </w:p>
    <w:p w14:paraId="3FDB54AF" w14:textId="3CF1286E" w:rsidR="00265F34" w:rsidRPr="00833AB3" w:rsidRDefault="00265F34" w:rsidP="00265F34">
      <w:pPr>
        <w:rPr>
          <w:rFonts w:asciiTheme="majorHAnsi" w:hAnsiTheme="majorHAnsi" w:cstheme="majorHAnsi"/>
          <w:strike/>
          <w:lang w:val="it-IT"/>
        </w:rPr>
      </w:pPr>
      <w:r w:rsidRPr="00833AB3">
        <w:rPr>
          <w:rFonts w:asciiTheme="majorHAnsi" w:hAnsiTheme="majorHAnsi" w:cstheme="majorHAnsi"/>
          <w:lang w:val="it-IT"/>
        </w:rPr>
        <w:t>Compilare la seguente tabella per ciascun immobile o area oggetto della dichiarazione</w:t>
      </w:r>
      <w:r w:rsidR="00657C7E" w:rsidRPr="00833AB3">
        <w:rPr>
          <w:rFonts w:asciiTheme="majorHAnsi" w:hAnsiTheme="majorHAnsi" w:cstheme="majorHAnsi"/>
          <w:lang w:val="it-IT"/>
        </w:rPr>
        <w:t>. A</w:t>
      </w:r>
      <w:r w:rsidR="00657C7E" w:rsidRPr="00833AB3">
        <w:rPr>
          <w:rFonts w:asciiTheme="majorHAnsi" w:hAnsiTheme="majorHAnsi" w:cstheme="majorHAnsi"/>
          <w:spacing w:val="-2"/>
          <w:lang w:val="it-IT"/>
        </w:rPr>
        <w:t xml:space="preserve"> ciascuna riga deve corrispondere un immobile/area.</w:t>
      </w:r>
    </w:p>
    <w:tbl>
      <w:tblPr>
        <w:tblStyle w:val="Grigliatabella"/>
        <w:tblW w:w="13041" w:type="dxa"/>
        <w:tblLayout w:type="fixed"/>
        <w:tblLook w:val="04A0" w:firstRow="1" w:lastRow="0" w:firstColumn="1" w:lastColumn="0" w:noHBand="0" w:noVBand="1"/>
      </w:tblPr>
      <w:tblGrid>
        <w:gridCol w:w="1862"/>
        <w:gridCol w:w="1862"/>
        <w:gridCol w:w="1863"/>
        <w:gridCol w:w="1864"/>
        <w:gridCol w:w="1863"/>
        <w:gridCol w:w="1863"/>
        <w:gridCol w:w="1864"/>
      </w:tblGrid>
      <w:tr w:rsidR="00400AB2" w:rsidRPr="00833AB3" w14:paraId="7435FDD5" w14:textId="77777777" w:rsidTr="00BB314B">
        <w:trPr>
          <w:trHeight w:val="253"/>
        </w:trPr>
        <w:tc>
          <w:tcPr>
            <w:tcW w:w="1858" w:type="dxa"/>
          </w:tcPr>
          <w:p w14:paraId="02FED4C9" w14:textId="5657DD1F" w:rsidR="00400AB2" w:rsidRPr="00833AB3" w:rsidRDefault="00400AB2" w:rsidP="00907CB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1</w:t>
            </w:r>
          </w:p>
        </w:tc>
        <w:tc>
          <w:tcPr>
            <w:tcW w:w="1858" w:type="dxa"/>
          </w:tcPr>
          <w:p w14:paraId="0535D1A1" w14:textId="03CADB23" w:rsidR="00400AB2" w:rsidRPr="00833AB3" w:rsidRDefault="00400AB2" w:rsidP="00907CB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2</w:t>
            </w:r>
          </w:p>
        </w:tc>
        <w:tc>
          <w:tcPr>
            <w:tcW w:w="1858" w:type="dxa"/>
            <w:vAlign w:val="center"/>
          </w:tcPr>
          <w:p w14:paraId="7CB7C037" w14:textId="18457E45" w:rsidR="00400AB2" w:rsidRPr="00833AB3" w:rsidRDefault="00400AB2" w:rsidP="00907CB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3</w:t>
            </w:r>
          </w:p>
        </w:tc>
        <w:tc>
          <w:tcPr>
            <w:tcW w:w="1859" w:type="dxa"/>
            <w:vAlign w:val="center"/>
          </w:tcPr>
          <w:p w14:paraId="3055EDB1" w14:textId="3D09EB84" w:rsidR="00400AB2" w:rsidRPr="00833AB3" w:rsidRDefault="00400AB2" w:rsidP="00907CB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4</w:t>
            </w:r>
          </w:p>
        </w:tc>
        <w:tc>
          <w:tcPr>
            <w:tcW w:w="1858" w:type="dxa"/>
            <w:vAlign w:val="center"/>
          </w:tcPr>
          <w:p w14:paraId="6B8C6342" w14:textId="409D079C" w:rsidR="00400AB2" w:rsidRPr="00833AB3" w:rsidRDefault="00400AB2" w:rsidP="00907CB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5</w:t>
            </w:r>
          </w:p>
        </w:tc>
        <w:tc>
          <w:tcPr>
            <w:tcW w:w="1858" w:type="dxa"/>
            <w:vAlign w:val="center"/>
          </w:tcPr>
          <w:p w14:paraId="03C8D184" w14:textId="6339D1A6" w:rsidR="00400AB2" w:rsidRPr="00833AB3" w:rsidRDefault="00400AB2" w:rsidP="00907CB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6</w:t>
            </w:r>
          </w:p>
        </w:tc>
        <w:tc>
          <w:tcPr>
            <w:tcW w:w="1859" w:type="dxa"/>
            <w:vAlign w:val="center"/>
          </w:tcPr>
          <w:p w14:paraId="4A1A7637" w14:textId="3C2CAF50" w:rsidR="00400AB2" w:rsidRPr="00833AB3" w:rsidRDefault="00400AB2" w:rsidP="00907CB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7</w:t>
            </w:r>
          </w:p>
        </w:tc>
      </w:tr>
      <w:tr w:rsidR="00647E69" w:rsidRPr="00833AB3" w14:paraId="5B671F4B" w14:textId="77777777" w:rsidTr="00BB314B">
        <w:trPr>
          <w:trHeight w:val="707"/>
        </w:trPr>
        <w:tc>
          <w:tcPr>
            <w:tcW w:w="1858" w:type="dxa"/>
          </w:tcPr>
          <w:p w14:paraId="5F9CECC7" w14:textId="0C0E9C0A" w:rsidR="00647E69" w:rsidRPr="00833AB3" w:rsidRDefault="00647E69" w:rsidP="00907CB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Denominazione immobile/area</w:t>
            </w:r>
          </w:p>
        </w:tc>
        <w:tc>
          <w:tcPr>
            <w:tcW w:w="1858" w:type="dxa"/>
          </w:tcPr>
          <w:p w14:paraId="0619F3BC" w14:textId="75F38AB6" w:rsidR="00647E69" w:rsidRPr="00833AB3" w:rsidRDefault="00647E69" w:rsidP="00907CB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Denominazione ente (indicare la denominazione del soggetto che gode di un titolo sull’immobile/area)</w:t>
            </w:r>
          </w:p>
        </w:tc>
        <w:tc>
          <w:tcPr>
            <w:tcW w:w="1858" w:type="dxa"/>
            <w:vAlign w:val="center"/>
          </w:tcPr>
          <w:p w14:paraId="01BE2AA8" w14:textId="3B9A30B3" w:rsidR="00647E69" w:rsidRPr="00833AB3" w:rsidRDefault="00647E69" w:rsidP="00907CB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Comune su cui insiste immobile/area</w:t>
            </w:r>
          </w:p>
        </w:tc>
        <w:tc>
          <w:tcPr>
            <w:tcW w:w="1859" w:type="dxa"/>
            <w:vAlign w:val="center"/>
          </w:tcPr>
          <w:p w14:paraId="77772B45" w14:textId="4DD82BD6" w:rsidR="00647E69" w:rsidRPr="00833AB3" w:rsidRDefault="00647E69" w:rsidP="00907CB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Dati catastali come da visura catastale aggiornata al </w:t>
            </w:r>
            <w:r w:rsidR="00BB7203"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2026</w:t>
            </w:r>
          </w:p>
        </w:tc>
        <w:tc>
          <w:tcPr>
            <w:tcW w:w="1858" w:type="dxa"/>
            <w:vAlign w:val="center"/>
          </w:tcPr>
          <w:p w14:paraId="40C7FDC6" w14:textId="00C41C13" w:rsidR="006F3B8D" w:rsidRPr="00833AB3" w:rsidRDefault="00647E69" w:rsidP="00907CB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Indicare se</w:t>
            </w:r>
          </w:p>
          <w:p w14:paraId="1E6ED093" w14:textId="7E75B7C6" w:rsidR="006F3B8D" w:rsidRPr="00833AB3" w:rsidRDefault="00625BF5" w:rsidP="00907CB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- </w:t>
            </w:r>
            <w:r w:rsidR="00647E69"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Proprietario;</w:t>
            </w:r>
            <w:r w:rsidR="00647E69"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br/>
            </w:r>
            <w:r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-</w:t>
            </w:r>
            <w:r w:rsidR="006F3B8D"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 </w:t>
            </w:r>
            <w:r w:rsidR="00647E69"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Titolare della disponibilità ad altro titolo;</w:t>
            </w:r>
          </w:p>
          <w:p w14:paraId="31C3F7C5" w14:textId="24EB44DF" w:rsidR="00647E69" w:rsidRPr="00833AB3" w:rsidRDefault="00625BF5" w:rsidP="00907CB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-</w:t>
            </w:r>
            <w:r w:rsidR="006F3B8D"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 </w:t>
            </w:r>
            <w:r w:rsidR="00647E69"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Altro</w:t>
            </w:r>
            <w:r w:rsidR="00B15FDF"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*</w:t>
            </w:r>
          </w:p>
        </w:tc>
        <w:tc>
          <w:tcPr>
            <w:tcW w:w="1858" w:type="dxa"/>
            <w:vAlign w:val="center"/>
          </w:tcPr>
          <w:p w14:paraId="46051B28" w14:textId="3D2B3A34" w:rsidR="00647E69" w:rsidRPr="00833AB3" w:rsidRDefault="00647E69" w:rsidP="00907CBE">
            <w:pPr>
              <w:jc w:val="center"/>
              <w:rPr>
                <w:rFonts w:asciiTheme="majorHAnsi" w:hAnsiTheme="majorHAnsi" w:cstheme="majorBidi"/>
                <w:sz w:val="18"/>
                <w:szCs w:val="18"/>
                <w:lang w:val="it-IT"/>
              </w:rPr>
            </w:pPr>
            <w:r w:rsidRPr="00833AB3">
              <w:rPr>
                <w:rFonts w:asciiTheme="majorHAnsi" w:hAnsiTheme="majorHAnsi" w:cstheme="majorBidi"/>
                <w:sz w:val="18"/>
                <w:szCs w:val="18"/>
                <w:lang w:val="it-IT"/>
              </w:rPr>
              <w:t xml:space="preserve">Titolo di disponibilità </w:t>
            </w:r>
            <w:r w:rsidR="097B080A" w:rsidRPr="00833AB3">
              <w:rPr>
                <w:rFonts w:asciiTheme="majorHAnsi" w:hAnsiTheme="majorHAnsi" w:cstheme="majorBidi"/>
                <w:sz w:val="18"/>
                <w:szCs w:val="18"/>
                <w:lang w:val="it-IT"/>
              </w:rPr>
              <w:t xml:space="preserve"> </w:t>
            </w:r>
            <w:r w:rsidRPr="00833AB3">
              <w:rPr>
                <w:rFonts w:asciiTheme="majorHAnsi" w:hAnsiTheme="majorHAnsi" w:cstheme="majorBidi"/>
                <w:sz w:val="18"/>
                <w:szCs w:val="18"/>
                <w:lang w:val="it-IT"/>
              </w:rPr>
              <w:t>(specificare titolo</w:t>
            </w:r>
            <w:r w:rsidR="00E6100A" w:rsidRPr="00833AB3">
              <w:rPr>
                <w:rFonts w:asciiTheme="majorHAnsi" w:hAnsiTheme="majorHAnsi" w:cstheme="majorBidi"/>
                <w:sz w:val="18"/>
                <w:szCs w:val="18"/>
                <w:lang w:val="it-IT"/>
              </w:rPr>
              <w:t xml:space="preserve"> </w:t>
            </w:r>
            <w:r w:rsidR="00B8263F" w:rsidRPr="00833AB3">
              <w:rPr>
                <w:rFonts w:asciiTheme="majorHAnsi" w:hAnsiTheme="majorHAnsi" w:cstheme="majorBidi"/>
                <w:sz w:val="18"/>
                <w:szCs w:val="18"/>
                <w:lang w:val="it-IT"/>
              </w:rPr>
              <w:t>se diverso da Proprietario</w:t>
            </w:r>
            <w:r w:rsidR="00B979E0" w:rsidRPr="00833AB3">
              <w:rPr>
                <w:rFonts w:asciiTheme="majorHAnsi" w:hAnsiTheme="majorHAnsi" w:cstheme="majorBidi"/>
                <w:sz w:val="18"/>
                <w:szCs w:val="18"/>
                <w:lang w:val="it-IT"/>
              </w:rPr>
              <w:t>)</w:t>
            </w:r>
          </w:p>
        </w:tc>
        <w:tc>
          <w:tcPr>
            <w:tcW w:w="1859" w:type="dxa"/>
            <w:vAlign w:val="center"/>
          </w:tcPr>
          <w:p w14:paraId="407F9093" w14:textId="13AADEAD" w:rsidR="00647E69" w:rsidRPr="00833AB3" w:rsidRDefault="005217F9" w:rsidP="00907CB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Termine</w:t>
            </w:r>
            <w:r w:rsidR="00647E69"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 di validità del titolo</w:t>
            </w:r>
            <w:r w:rsidR="00F108A5"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 di disponibilità</w:t>
            </w:r>
          </w:p>
          <w:p w14:paraId="4CEF9829" w14:textId="019A8D30" w:rsidR="001F0B79" w:rsidRPr="00833AB3" w:rsidRDefault="001F0B79" w:rsidP="00907CB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(mese</w:t>
            </w:r>
            <w:r w:rsidR="00B44A3B"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 e anno)</w:t>
            </w:r>
          </w:p>
        </w:tc>
      </w:tr>
      <w:tr w:rsidR="00647E69" w:rsidRPr="00833AB3" w14:paraId="3BDF42AF" w14:textId="77777777" w:rsidTr="00BB314B">
        <w:trPr>
          <w:trHeight w:val="285"/>
        </w:trPr>
        <w:tc>
          <w:tcPr>
            <w:tcW w:w="1858" w:type="dxa"/>
          </w:tcPr>
          <w:p w14:paraId="447326D8" w14:textId="50D6B4E0" w:rsidR="00647E69" w:rsidRPr="00833AB3" w:rsidRDefault="00647E69" w:rsidP="00907CB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1858" w:type="dxa"/>
          </w:tcPr>
          <w:p w14:paraId="4A5A0D10" w14:textId="3AF1FD10" w:rsidR="00647E69" w:rsidRPr="00833AB3" w:rsidRDefault="00647E69" w:rsidP="00907CB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1858" w:type="dxa"/>
          </w:tcPr>
          <w:p w14:paraId="0EA17DD2" w14:textId="7D5D5699" w:rsidR="00647E69" w:rsidRPr="00833AB3" w:rsidRDefault="00647E69" w:rsidP="00907CB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1859" w:type="dxa"/>
          </w:tcPr>
          <w:p w14:paraId="64649B0F" w14:textId="1F2D4501" w:rsidR="00647E69" w:rsidRPr="00833AB3" w:rsidRDefault="00647E69" w:rsidP="00907CB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1858" w:type="dxa"/>
          </w:tcPr>
          <w:p w14:paraId="029D6A04" w14:textId="18DDA0CA" w:rsidR="00647E69" w:rsidRPr="00833AB3" w:rsidRDefault="00647E69" w:rsidP="00907CB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1858" w:type="dxa"/>
            <w:vAlign w:val="center"/>
          </w:tcPr>
          <w:p w14:paraId="6BF8CD94" w14:textId="32639BD8" w:rsidR="00647E69" w:rsidRPr="00833AB3" w:rsidRDefault="00647E69" w:rsidP="00907CB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1859" w:type="dxa"/>
            <w:vAlign w:val="center"/>
          </w:tcPr>
          <w:p w14:paraId="42F39477" w14:textId="00ECB5E1" w:rsidR="00647E69" w:rsidRPr="00833AB3" w:rsidRDefault="00647E69" w:rsidP="00907CB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</w:tr>
      <w:tr w:rsidR="00647E69" w:rsidRPr="007D488C" w14:paraId="2B401BB4" w14:textId="77777777" w:rsidTr="00BB314B">
        <w:trPr>
          <w:trHeight w:val="285"/>
        </w:trPr>
        <w:tc>
          <w:tcPr>
            <w:tcW w:w="1858" w:type="dxa"/>
          </w:tcPr>
          <w:p w14:paraId="7FB797CD" w14:textId="7F5D28EC" w:rsidR="00647E69" w:rsidRPr="00833AB3" w:rsidRDefault="00107C11" w:rsidP="00907CB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…</w:t>
            </w:r>
            <w:r w:rsidR="003D294A"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aggiung</w:t>
            </w:r>
            <w:r w:rsidR="004F077C"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ere</w:t>
            </w:r>
            <w:r w:rsidR="003D294A"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 tante righe quanti sono gli immobili/aree</w:t>
            </w:r>
          </w:p>
        </w:tc>
        <w:tc>
          <w:tcPr>
            <w:tcW w:w="1858" w:type="dxa"/>
          </w:tcPr>
          <w:p w14:paraId="27F88771" w14:textId="4FC3ACD1" w:rsidR="00647E69" w:rsidRPr="00833AB3" w:rsidRDefault="00647E69" w:rsidP="00907CB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1858" w:type="dxa"/>
          </w:tcPr>
          <w:p w14:paraId="16A35B53" w14:textId="1D278FD6" w:rsidR="00647E69" w:rsidRPr="00833AB3" w:rsidRDefault="00647E69" w:rsidP="00907CB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1859" w:type="dxa"/>
          </w:tcPr>
          <w:p w14:paraId="13F32B83" w14:textId="71F6D1E8" w:rsidR="00647E69" w:rsidRPr="00833AB3" w:rsidRDefault="00647E69" w:rsidP="00907CB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1858" w:type="dxa"/>
          </w:tcPr>
          <w:p w14:paraId="72D90871" w14:textId="01E2E322" w:rsidR="00647E69" w:rsidRPr="00833AB3" w:rsidRDefault="00647E69" w:rsidP="00907CB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1858" w:type="dxa"/>
          </w:tcPr>
          <w:p w14:paraId="0B25DEAD" w14:textId="3C3817F7" w:rsidR="00647E69" w:rsidRPr="00833AB3" w:rsidRDefault="00647E69" w:rsidP="00907CB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1859" w:type="dxa"/>
          </w:tcPr>
          <w:p w14:paraId="46DC3DA2" w14:textId="299C5804" w:rsidR="00647E69" w:rsidRPr="00833AB3" w:rsidRDefault="00647E69" w:rsidP="00907CB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</w:tr>
    </w:tbl>
    <w:p w14:paraId="67C8C07B" w14:textId="77777777" w:rsidR="00925BF8" w:rsidRPr="00833AB3" w:rsidRDefault="00925BF8" w:rsidP="001F3D64">
      <w:pPr>
        <w:pStyle w:val="Corpotesto"/>
        <w:rPr>
          <w:rFonts w:asciiTheme="majorHAnsi" w:hAnsiTheme="majorHAnsi" w:cstheme="majorHAnsi"/>
          <w:spacing w:val="-2"/>
          <w:sz w:val="20"/>
          <w:szCs w:val="20"/>
          <w:lang w:val="it-IT"/>
        </w:rPr>
      </w:pPr>
    </w:p>
    <w:p w14:paraId="3D4DEED0" w14:textId="54E81DB6" w:rsidR="007564F0" w:rsidRPr="00833AB3" w:rsidRDefault="005217F9" w:rsidP="001F3D64">
      <w:pPr>
        <w:pStyle w:val="Corpotesto"/>
        <w:rPr>
          <w:rFonts w:asciiTheme="majorHAnsi" w:hAnsiTheme="majorHAnsi" w:cstheme="majorHAnsi"/>
          <w:spacing w:val="-2"/>
          <w:sz w:val="18"/>
          <w:szCs w:val="18"/>
          <w:lang w:val="it-IT"/>
        </w:rPr>
      </w:pPr>
      <w:r w:rsidRPr="00833AB3">
        <w:rPr>
          <w:rFonts w:asciiTheme="majorHAnsi" w:hAnsiTheme="majorHAnsi" w:cstheme="majorHAnsi"/>
          <w:spacing w:val="-2"/>
          <w:sz w:val="18"/>
          <w:szCs w:val="18"/>
          <w:lang w:val="it-IT"/>
        </w:rPr>
        <w:t>*</w:t>
      </w:r>
      <w:r w:rsidR="00A267F0" w:rsidRPr="00833AB3">
        <w:rPr>
          <w:rFonts w:asciiTheme="majorHAnsi" w:hAnsiTheme="majorHAnsi" w:cstheme="majorHAnsi"/>
          <w:spacing w:val="-2"/>
          <w:sz w:val="18"/>
          <w:szCs w:val="18"/>
          <w:lang w:val="it-IT"/>
        </w:rPr>
        <w:t>A titolo esemplificativ</w:t>
      </w:r>
      <w:r w:rsidR="008267E8" w:rsidRPr="00833AB3">
        <w:rPr>
          <w:rFonts w:asciiTheme="majorHAnsi" w:hAnsiTheme="majorHAnsi" w:cstheme="majorHAnsi"/>
          <w:spacing w:val="-2"/>
          <w:sz w:val="18"/>
          <w:szCs w:val="18"/>
          <w:lang w:val="it-IT"/>
        </w:rPr>
        <w:t xml:space="preserve">o </w:t>
      </w:r>
      <w:r w:rsidR="00647E69" w:rsidRPr="00833AB3">
        <w:rPr>
          <w:rFonts w:asciiTheme="majorHAnsi" w:hAnsiTheme="majorHAnsi" w:cstheme="majorHAnsi"/>
          <w:spacing w:val="-2"/>
          <w:sz w:val="18"/>
          <w:szCs w:val="18"/>
          <w:lang w:val="it-IT"/>
        </w:rPr>
        <w:t>“</w:t>
      </w:r>
      <w:r w:rsidR="008267E8" w:rsidRPr="00833AB3">
        <w:rPr>
          <w:rFonts w:asciiTheme="majorHAnsi" w:hAnsiTheme="majorHAnsi" w:cstheme="majorHAnsi"/>
          <w:spacing w:val="-2"/>
          <w:sz w:val="18"/>
          <w:szCs w:val="18"/>
          <w:lang w:val="it-IT"/>
        </w:rPr>
        <w:t>Titolare della disponibilità ad altro titolo</w:t>
      </w:r>
      <w:r w:rsidR="00647E69" w:rsidRPr="00833AB3">
        <w:rPr>
          <w:rFonts w:asciiTheme="majorHAnsi" w:hAnsiTheme="majorHAnsi" w:cstheme="majorHAnsi"/>
          <w:spacing w:val="-2"/>
          <w:sz w:val="18"/>
          <w:szCs w:val="18"/>
          <w:lang w:val="it-IT"/>
        </w:rPr>
        <w:t>”</w:t>
      </w:r>
      <w:r w:rsidR="008267E8" w:rsidRPr="00833AB3">
        <w:rPr>
          <w:rFonts w:asciiTheme="majorHAnsi" w:hAnsiTheme="majorHAnsi" w:cstheme="majorHAnsi"/>
          <w:spacing w:val="-2"/>
          <w:sz w:val="18"/>
          <w:szCs w:val="18"/>
          <w:lang w:val="it-IT"/>
        </w:rPr>
        <w:t>: loc</w:t>
      </w:r>
      <w:r w:rsidR="00C264D7" w:rsidRPr="00833AB3">
        <w:rPr>
          <w:rFonts w:asciiTheme="majorHAnsi" w:hAnsiTheme="majorHAnsi" w:cstheme="majorHAnsi"/>
          <w:spacing w:val="-2"/>
          <w:sz w:val="18"/>
          <w:szCs w:val="18"/>
          <w:lang w:val="it-IT"/>
        </w:rPr>
        <w:t xml:space="preserve">azione, </w:t>
      </w:r>
      <w:r w:rsidR="00B33D65" w:rsidRPr="00833AB3">
        <w:rPr>
          <w:rFonts w:asciiTheme="majorHAnsi" w:hAnsiTheme="majorHAnsi" w:cstheme="majorHAnsi"/>
          <w:spacing w:val="-2"/>
          <w:sz w:val="18"/>
          <w:szCs w:val="18"/>
          <w:lang w:val="it-IT"/>
        </w:rPr>
        <w:t>comodato, affidamento in concessione, assegnazione in concessione,</w:t>
      </w:r>
      <w:r w:rsidR="00146510" w:rsidRPr="00833AB3">
        <w:rPr>
          <w:rFonts w:asciiTheme="majorHAnsi" w:hAnsiTheme="majorHAnsi" w:cstheme="majorHAnsi"/>
          <w:spacing w:val="-2"/>
          <w:sz w:val="18"/>
          <w:szCs w:val="18"/>
          <w:lang w:val="it-IT"/>
        </w:rPr>
        <w:t xml:space="preserve"> diritto di superficie, </w:t>
      </w:r>
      <w:r w:rsidR="00491984" w:rsidRPr="00833AB3">
        <w:rPr>
          <w:rFonts w:asciiTheme="majorHAnsi" w:hAnsiTheme="majorHAnsi" w:cstheme="majorHAnsi"/>
          <w:spacing w:val="-2"/>
          <w:sz w:val="18"/>
          <w:szCs w:val="18"/>
          <w:lang w:val="it-IT"/>
        </w:rPr>
        <w:t>usufrutto, leasing</w:t>
      </w:r>
      <w:r w:rsidR="00E516A5" w:rsidRPr="00833AB3">
        <w:rPr>
          <w:rFonts w:asciiTheme="majorHAnsi" w:hAnsiTheme="majorHAnsi" w:cstheme="majorHAnsi"/>
          <w:spacing w:val="-2"/>
          <w:sz w:val="18"/>
          <w:szCs w:val="18"/>
          <w:lang w:val="it-IT"/>
        </w:rPr>
        <w:t>.</w:t>
      </w:r>
      <w:r w:rsidR="002E5E08" w:rsidRPr="00833AB3">
        <w:rPr>
          <w:rFonts w:asciiTheme="majorHAnsi" w:hAnsiTheme="majorHAnsi" w:cstheme="majorHAnsi"/>
          <w:spacing w:val="-2"/>
          <w:sz w:val="18"/>
          <w:szCs w:val="18"/>
          <w:lang w:val="it-IT"/>
        </w:rPr>
        <w:br/>
      </w:r>
      <w:r w:rsidR="00C00CA1" w:rsidRPr="00833AB3">
        <w:rPr>
          <w:rFonts w:asciiTheme="majorHAnsi" w:hAnsiTheme="majorHAnsi" w:cstheme="majorHAnsi"/>
          <w:spacing w:val="-2"/>
          <w:sz w:val="18"/>
          <w:szCs w:val="18"/>
          <w:lang w:val="it-IT"/>
        </w:rPr>
        <w:t xml:space="preserve">A titolo esemplificativo </w:t>
      </w:r>
      <w:r w:rsidR="00647E69" w:rsidRPr="00833AB3">
        <w:rPr>
          <w:rFonts w:asciiTheme="majorHAnsi" w:hAnsiTheme="majorHAnsi" w:cstheme="majorHAnsi"/>
          <w:spacing w:val="-2"/>
          <w:sz w:val="18"/>
          <w:szCs w:val="18"/>
          <w:lang w:val="it-IT"/>
        </w:rPr>
        <w:t>“</w:t>
      </w:r>
      <w:r w:rsidR="00C00CA1" w:rsidRPr="00833AB3">
        <w:rPr>
          <w:rFonts w:asciiTheme="majorHAnsi" w:hAnsiTheme="majorHAnsi" w:cstheme="majorHAnsi"/>
          <w:spacing w:val="-2"/>
          <w:sz w:val="18"/>
          <w:szCs w:val="18"/>
          <w:lang w:val="it-IT"/>
        </w:rPr>
        <w:t>Altro</w:t>
      </w:r>
      <w:r w:rsidR="00647E69" w:rsidRPr="00833AB3">
        <w:rPr>
          <w:rFonts w:asciiTheme="majorHAnsi" w:hAnsiTheme="majorHAnsi" w:cstheme="majorHAnsi"/>
          <w:spacing w:val="-2"/>
          <w:sz w:val="18"/>
          <w:szCs w:val="18"/>
          <w:lang w:val="it-IT"/>
        </w:rPr>
        <w:t>”</w:t>
      </w:r>
      <w:r w:rsidR="002E5E08" w:rsidRPr="00833AB3">
        <w:rPr>
          <w:rFonts w:asciiTheme="majorHAnsi" w:hAnsiTheme="majorHAnsi" w:cstheme="majorHAnsi"/>
          <w:spacing w:val="-2"/>
          <w:sz w:val="18"/>
          <w:szCs w:val="18"/>
          <w:lang w:val="it-IT"/>
        </w:rPr>
        <w:t xml:space="preserve">: </w:t>
      </w:r>
      <w:r w:rsidR="00C00CA1" w:rsidRPr="00833AB3">
        <w:rPr>
          <w:rFonts w:asciiTheme="majorHAnsi" w:hAnsiTheme="majorHAnsi" w:cstheme="majorHAnsi"/>
          <w:spacing w:val="-2"/>
          <w:sz w:val="18"/>
          <w:szCs w:val="18"/>
          <w:lang w:val="it-IT"/>
        </w:rPr>
        <w:t>promissario acquirente in forza di contratto preliminare, titolare di un diritto di opzione immobiliare</w:t>
      </w:r>
      <w:r w:rsidR="002E5E08" w:rsidRPr="00833AB3">
        <w:rPr>
          <w:rFonts w:asciiTheme="majorHAnsi" w:hAnsiTheme="majorHAnsi" w:cstheme="majorHAnsi"/>
          <w:spacing w:val="-2"/>
          <w:sz w:val="18"/>
          <w:szCs w:val="18"/>
          <w:lang w:val="it-IT"/>
        </w:rPr>
        <w:t>.</w:t>
      </w:r>
      <w:r w:rsidR="007564F0" w:rsidRPr="00833AB3">
        <w:rPr>
          <w:rFonts w:asciiTheme="majorHAnsi" w:hAnsiTheme="majorHAnsi" w:cstheme="majorHAnsi"/>
          <w:spacing w:val="-2"/>
          <w:sz w:val="18"/>
          <w:szCs w:val="18"/>
          <w:lang w:val="it-IT"/>
        </w:rPr>
        <w:t xml:space="preserve"> </w:t>
      </w:r>
    </w:p>
    <w:p w14:paraId="74B1F3D7" w14:textId="77777777" w:rsidR="00925BF8" w:rsidRPr="00833AB3" w:rsidRDefault="00925BF8" w:rsidP="001F3D64">
      <w:pPr>
        <w:pStyle w:val="Corpotesto"/>
        <w:rPr>
          <w:rFonts w:asciiTheme="majorHAnsi" w:hAnsiTheme="majorHAnsi" w:cstheme="majorHAnsi"/>
          <w:b/>
          <w:bCs/>
          <w:spacing w:val="-2"/>
          <w:sz w:val="18"/>
          <w:szCs w:val="18"/>
          <w:lang w:val="it-IT"/>
        </w:rPr>
      </w:pPr>
    </w:p>
    <w:p w14:paraId="6E2C1109" w14:textId="793F5C2D" w:rsidR="00F35168" w:rsidRPr="00833AB3" w:rsidRDefault="004F077C" w:rsidP="001F3D64">
      <w:pPr>
        <w:pStyle w:val="Corpotesto"/>
        <w:rPr>
          <w:rFonts w:asciiTheme="majorHAnsi" w:hAnsiTheme="majorHAnsi" w:cstheme="majorHAnsi"/>
          <w:b/>
          <w:bCs/>
          <w:color w:val="000000" w:themeColor="text1"/>
          <w:spacing w:val="-2"/>
          <w:lang w:val="it-IT"/>
        </w:rPr>
      </w:pPr>
      <w:r w:rsidRPr="00833AB3">
        <w:rPr>
          <w:rFonts w:asciiTheme="majorHAnsi" w:hAnsiTheme="majorHAnsi" w:cstheme="majorHAnsi"/>
          <w:b/>
          <w:bCs/>
          <w:spacing w:val="-2"/>
          <w:lang w:val="it-IT"/>
        </w:rPr>
        <w:t>L’ente</w:t>
      </w:r>
      <w:r w:rsidR="004E2B10" w:rsidRPr="00833AB3">
        <w:rPr>
          <w:rFonts w:asciiTheme="majorHAnsi" w:hAnsiTheme="majorHAnsi" w:cstheme="majorHAnsi"/>
          <w:b/>
          <w:bCs/>
          <w:spacing w:val="-2"/>
          <w:lang w:val="it-IT"/>
        </w:rPr>
        <w:t xml:space="preserve"> è tenuto a</w:t>
      </w:r>
      <w:r w:rsidR="0037235C" w:rsidRPr="00833AB3">
        <w:rPr>
          <w:rFonts w:asciiTheme="majorHAnsi" w:hAnsiTheme="majorHAnsi" w:cstheme="majorHAnsi"/>
          <w:b/>
          <w:bCs/>
          <w:spacing w:val="-2"/>
          <w:lang w:val="it-IT"/>
        </w:rPr>
        <w:t xml:space="preserve"> presentare </w:t>
      </w:r>
      <w:r w:rsidR="00380472">
        <w:rPr>
          <w:rFonts w:asciiTheme="majorHAnsi" w:hAnsiTheme="majorHAnsi" w:cstheme="majorHAnsi"/>
          <w:b/>
          <w:bCs/>
          <w:spacing w:val="-2"/>
          <w:lang w:val="it-IT"/>
        </w:rPr>
        <w:t xml:space="preserve">in </w:t>
      </w:r>
      <w:r w:rsidR="00ED4D6A">
        <w:rPr>
          <w:rFonts w:asciiTheme="majorHAnsi" w:hAnsiTheme="majorHAnsi" w:cstheme="majorHAnsi"/>
          <w:b/>
          <w:bCs/>
          <w:spacing w:val="-2"/>
          <w:lang w:val="it-IT"/>
        </w:rPr>
        <w:t>F</w:t>
      </w:r>
      <w:r w:rsidR="00380472">
        <w:rPr>
          <w:rFonts w:asciiTheme="majorHAnsi" w:hAnsiTheme="majorHAnsi" w:cstheme="majorHAnsi"/>
          <w:b/>
          <w:bCs/>
          <w:spacing w:val="-2"/>
          <w:lang w:val="it-IT"/>
        </w:rPr>
        <w:t>ase 1 anche</w:t>
      </w:r>
      <w:r w:rsidR="0037235C" w:rsidRPr="00833AB3">
        <w:rPr>
          <w:rFonts w:asciiTheme="majorHAnsi" w:hAnsiTheme="majorHAnsi" w:cstheme="majorHAnsi"/>
          <w:b/>
          <w:bCs/>
          <w:spacing w:val="-2"/>
          <w:lang w:val="it-IT"/>
        </w:rPr>
        <w:t xml:space="preserve"> </w:t>
      </w:r>
      <w:r w:rsidR="00521741" w:rsidRPr="00833AB3">
        <w:rPr>
          <w:rFonts w:asciiTheme="majorHAnsi" w:hAnsiTheme="majorHAnsi" w:cstheme="majorHAnsi"/>
          <w:b/>
          <w:bCs/>
          <w:spacing w:val="-2"/>
          <w:lang w:val="it-IT"/>
        </w:rPr>
        <w:t>la</w:t>
      </w:r>
      <w:r w:rsidR="00F35168" w:rsidRPr="00833AB3">
        <w:rPr>
          <w:rFonts w:asciiTheme="majorHAnsi" w:hAnsiTheme="majorHAnsi" w:cstheme="majorHAnsi"/>
          <w:b/>
          <w:bCs/>
          <w:color w:val="000000" w:themeColor="text1"/>
          <w:spacing w:val="-2"/>
          <w:lang w:val="it-IT"/>
        </w:rPr>
        <w:t xml:space="preserve"> documentazione da cui si evinc</w:t>
      </w:r>
      <w:r w:rsidR="0029464B" w:rsidRPr="00833AB3">
        <w:rPr>
          <w:rFonts w:asciiTheme="majorHAnsi" w:hAnsiTheme="majorHAnsi" w:cstheme="majorHAnsi"/>
          <w:b/>
          <w:bCs/>
          <w:color w:val="000000" w:themeColor="text1"/>
          <w:spacing w:val="-2"/>
          <w:lang w:val="it-IT"/>
        </w:rPr>
        <w:t>e</w:t>
      </w:r>
      <w:r w:rsidR="00F35168" w:rsidRPr="00833AB3">
        <w:rPr>
          <w:rFonts w:asciiTheme="majorHAnsi" w:hAnsiTheme="majorHAnsi" w:cstheme="majorHAnsi"/>
          <w:b/>
          <w:bCs/>
          <w:color w:val="000000" w:themeColor="text1"/>
          <w:spacing w:val="-2"/>
          <w:lang w:val="it-IT"/>
        </w:rPr>
        <w:t xml:space="preserve"> la sussistenza dei titoli di disponibilità</w:t>
      </w:r>
      <w:r w:rsidR="00F35168" w:rsidRPr="00833AB3" w:rsidDel="004C7685">
        <w:rPr>
          <w:rFonts w:asciiTheme="majorHAnsi" w:hAnsiTheme="majorHAnsi" w:cstheme="majorHAnsi"/>
          <w:b/>
          <w:bCs/>
          <w:color w:val="000000" w:themeColor="text1"/>
          <w:spacing w:val="-2"/>
          <w:lang w:val="it-IT"/>
        </w:rPr>
        <w:t xml:space="preserve"> </w:t>
      </w:r>
      <w:r w:rsidR="004C7685" w:rsidRPr="00833AB3">
        <w:rPr>
          <w:rFonts w:asciiTheme="majorHAnsi" w:hAnsiTheme="majorHAnsi" w:cstheme="majorHAnsi"/>
          <w:b/>
          <w:bCs/>
          <w:color w:val="000000" w:themeColor="text1"/>
          <w:spacing w:val="-2"/>
          <w:lang w:val="it-IT"/>
        </w:rPr>
        <w:t xml:space="preserve">indicati </w:t>
      </w:r>
      <w:r w:rsidR="00F35168" w:rsidRPr="00833AB3">
        <w:rPr>
          <w:rFonts w:asciiTheme="majorHAnsi" w:hAnsiTheme="majorHAnsi" w:cstheme="majorHAnsi"/>
          <w:b/>
          <w:bCs/>
          <w:color w:val="000000" w:themeColor="text1"/>
          <w:spacing w:val="-2"/>
          <w:lang w:val="it-IT"/>
        </w:rPr>
        <w:t>sopra</w:t>
      </w:r>
      <w:r w:rsidR="005D650C" w:rsidRPr="00833AB3">
        <w:rPr>
          <w:rFonts w:asciiTheme="majorHAnsi" w:hAnsiTheme="majorHAnsi" w:cstheme="majorHAnsi"/>
          <w:b/>
          <w:bCs/>
          <w:color w:val="000000" w:themeColor="text1"/>
          <w:spacing w:val="-2"/>
          <w:lang w:val="it-IT"/>
        </w:rPr>
        <w:t xml:space="preserve">; </w:t>
      </w:r>
      <w:r w:rsidR="007C281C" w:rsidRPr="00833AB3">
        <w:rPr>
          <w:rFonts w:asciiTheme="majorHAnsi" w:hAnsiTheme="majorHAnsi" w:cstheme="majorHAnsi"/>
          <w:b/>
          <w:bCs/>
          <w:color w:val="000000" w:themeColor="text1"/>
          <w:spacing w:val="-2"/>
          <w:lang w:val="it-IT"/>
        </w:rPr>
        <w:t>l’assenza di tali allegati</w:t>
      </w:r>
      <w:r w:rsidR="00F35168" w:rsidRPr="00833AB3">
        <w:rPr>
          <w:rFonts w:asciiTheme="majorHAnsi" w:hAnsiTheme="majorHAnsi" w:cstheme="majorHAnsi"/>
          <w:b/>
          <w:bCs/>
          <w:color w:val="000000" w:themeColor="text1"/>
          <w:spacing w:val="-2"/>
          <w:lang w:val="it-IT"/>
        </w:rPr>
        <w:t xml:space="preserve"> costituisce causa di inammissibilità.</w:t>
      </w:r>
    </w:p>
    <w:p w14:paraId="21E135DE" w14:textId="77777777" w:rsidR="00925BF8" w:rsidRPr="00833AB3" w:rsidRDefault="00925BF8" w:rsidP="001F3D64">
      <w:pPr>
        <w:pStyle w:val="Corpotesto"/>
        <w:rPr>
          <w:rFonts w:asciiTheme="majorHAnsi" w:hAnsiTheme="majorHAnsi" w:cstheme="majorHAnsi"/>
          <w:b/>
          <w:bCs/>
          <w:color w:val="000000" w:themeColor="text1"/>
          <w:spacing w:val="-2"/>
          <w:sz w:val="20"/>
          <w:szCs w:val="20"/>
          <w:lang w:val="it-IT"/>
        </w:rPr>
      </w:pPr>
    </w:p>
    <w:p w14:paraId="2A77CAC2" w14:textId="77777777" w:rsidR="00925BF8" w:rsidRPr="00833AB3" w:rsidRDefault="00925BF8" w:rsidP="001F3D64">
      <w:pPr>
        <w:pStyle w:val="Corpotesto"/>
        <w:rPr>
          <w:rFonts w:asciiTheme="majorHAnsi" w:hAnsiTheme="majorHAnsi" w:cstheme="majorHAnsi"/>
          <w:b/>
          <w:bCs/>
          <w:color w:val="000000" w:themeColor="text1"/>
          <w:spacing w:val="-2"/>
          <w:sz w:val="20"/>
          <w:szCs w:val="20"/>
          <w:lang w:val="it-IT"/>
        </w:rPr>
      </w:pPr>
    </w:p>
    <w:p w14:paraId="233BFA3E" w14:textId="77777777" w:rsidR="00925BF8" w:rsidRPr="00833AB3" w:rsidRDefault="00925BF8" w:rsidP="001F3D64">
      <w:pPr>
        <w:pStyle w:val="Corpotesto"/>
        <w:rPr>
          <w:rFonts w:asciiTheme="majorHAnsi" w:hAnsiTheme="majorHAnsi" w:cstheme="majorHAnsi"/>
          <w:b/>
          <w:bCs/>
          <w:color w:val="000000" w:themeColor="text1"/>
          <w:spacing w:val="-2"/>
          <w:sz w:val="20"/>
          <w:szCs w:val="20"/>
          <w:lang w:val="it-IT"/>
        </w:rPr>
      </w:pPr>
    </w:p>
    <w:p w14:paraId="3C9BB921" w14:textId="77777777" w:rsidR="00925BF8" w:rsidRPr="00833AB3" w:rsidRDefault="00925BF8" w:rsidP="001F3D64">
      <w:pPr>
        <w:pStyle w:val="Corpotesto"/>
        <w:rPr>
          <w:rFonts w:asciiTheme="majorHAnsi" w:hAnsiTheme="majorHAnsi" w:cstheme="majorHAnsi"/>
          <w:spacing w:val="-2"/>
          <w:sz w:val="20"/>
          <w:szCs w:val="20"/>
          <w:lang w:val="it-IT"/>
        </w:rPr>
      </w:pPr>
    </w:p>
    <w:p w14:paraId="5B9EF29F" w14:textId="77777777" w:rsidR="00BB314B" w:rsidRPr="00833AB3" w:rsidRDefault="00BB314B" w:rsidP="001F3D64">
      <w:pPr>
        <w:pStyle w:val="Corpotesto"/>
        <w:rPr>
          <w:rFonts w:asciiTheme="majorHAnsi" w:hAnsiTheme="majorHAnsi" w:cstheme="majorHAnsi"/>
          <w:spacing w:val="-2"/>
          <w:sz w:val="20"/>
          <w:szCs w:val="20"/>
          <w:lang w:val="it-IT"/>
        </w:rPr>
      </w:pPr>
    </w:p>
    <w:p w14:paraId="76818100" w14:textId="054046F2" w:rsidR="00EA6CBA" w:rsidRPr="00A55B77" w:rsidRDefault="00C04C51" w:rsidP="00DF5C1A">
      <w:pPr>
        <w:pStyle w:val="Titolo1"/>
        <w:rPr>
          <w:rFonts w:cstheme="majorHAnsi"/>
          <w:color w:val="auto"/>
          <w:sz w:val="22"/>
          <w:szCs w:val="22"/>
          <w:lang w:val="it-IT"/>
        </w:rPr>
      </w:pPr>
      <w:r w:rsidRPr="00A55B77">
        <w:rPr>
          <w:rFonts w:cstheme="majorHAnsi"/>
          <w:color w:val="auto"/>
          <w:sz w:val="22"/>
          <w:szCs w:val="22"/>
          <w:lang w:val="it-IT"/>
        </w:rPr>
        <w:lastRenderedPageBreak/>
        <w:t>Tabella 2. Vincoli immobili</w:t>
      </w:r>
      <w:r w:rsidR="006837EA" w:rsidRPr="00A55B77">
        <w:rPr>
          <w:rFonts w:cstheme="majorHAnsi"/>
          <w:color w:val="auto"/>
          <w:sz w:val="22"/>
          <w:szCs w:val="22"/>
          <w:lang w:val="it-IT"/>
        </w:rPr>
        <w:t>/aree</w:t>
      </w:r>
    </w:p>
    <w:p w14:paraId="6B5CDAD6" w14:textId="7E5E3EDC" w:rsidR="00925BF8" w:rsidRPr="00833AB3" w:rsidRDefault="0072746C" w:rsidP="00AA2CC7">
      <w:pPr>
        <w:rPr>
          <w:rFonts w:asciiTheme="majorHAnsi" w:hAnsiTheme="majorHAnsi" w:cstheme="majorHAnsi"/>
          <w:lang w:val="it-IT"/>
        </w:rPr>
      </w:pPr>
      <w:r w:rsidRPr="00833AB3">
        <w:rPr>
          <w:rFonts w:asciiTheme="majorHAnsi" w:hAnsiTheme="majorHAnsi" w:cstheme="majorHAnsi"/>
          <w:lang w:val="it-IT"/>
        </w:rPr>
        <w:t>Compilare la seguente tabella per ciascun immobile</w:t>
      </w:r>
      <w:r w:rsidR="00976E7D" w:rsidRPr="00833AB3">
        <w:rPr>
          <w:rFonts w:asciiTheme="majorHAnsi" w:hAnsiTheme="majorHAnsi" w:cstheme="majorHAnsi"/>
          <w:lang w:val="it-IT"/>
        </w:rPr>
        <w:t>/</w:t>
      </w:r>
      <w:r w:rsidRPr="00833AB3">
        <w:rPr>
          <w:rFonts w:asciiTheme="majorHAnsi" w:hAnsiTheme="majorHAnsi" w:cstheme="majorHAnsi"/>
          <w:lang w:val="it-IT"/>
        </w:rPr>
        <w:t>area oggetto della dichiarazione</w:t>
      </w:r>
      <w:r w:rsidR="00C87839" w:rsidRPr="00833AB3">
        <w:rPr>
          <w:rFonts w:asciiTheme="majorHAnsi" w:hAnsiTheme="majorHAnsi" w:cstheme="majorHAnsi"/>
          <w:lang w:val="it-IT"/>
        </w:rPr>
        <w:t>. L</w:t>
      </w:r>
      <w:r w:rsidRPr="00833AB3">
        <w:rPr>
          <w:rFonts w:asciiTheme="majorHAnsi" w:hAnsiTheme="majorHAnsi" w:cstheme="majorHAnsi"/>
          <w:lang w:val="it-IT"/>
        </w:rPr>
        <w:t xml:space="preserve">’elenco degli immobili/aree </w:t>
      </w:r>
      <w:r w:rsidR="005A6D55" w:rsidRPr="00833AB3">
        <w:rPr>
          <w:rFonts w:asciiTheme="majorHAnsi" w:hAnsiTheme="majorHAnsi" w:cstheme="majorHAnsi"/>
          <w:lang w:val="it-IT"/>
        </w:rPr>
        <w:t xml:space="preserve">indicati nella prima colonna </w:t>
      </w:r>
      <w:r w:rsidR="00373D16" w:rsidRPr="00833AB3">
        <w:rPr>
          <w:rFonts w:asciiTheme="majorHAnsi" w:hAnsiTheme="majorHAnsi" w:cstheme="majorHAnsi"/>
          <w:lang w:val="it-IT"/>
        </w:rPr>
        <w:t xml:space="preserve">della presente tabella </w:t>
      </w:r>
      <w:r w:rsidRPr="00833AB3">
        <w:rPr>
          <w:rFonts w:asciiTheme="majorHAnsi" w:hAnsiTheme="majorHAnsi" w:cstheme="majorHAnsi"/>
          <w:lang w:val="it-IT"/>
        </w:rPr>
        <w:t>deve corrispondere a quello compilato</w:t>
      </w:r>
      <w:r w:rsidR="00B14FF2" w:rsidRPr="00833AB3">
        <w:rPr>
          <w:rFonts w:asciiTheme="majorHAnsi" w:hAnsiTheme="majorHAnsi" w:cstheme="majorHAnsi"/>
          <w:lang w:val="it-IT"/>
        </w:rPr>
        <w:t xml:space="preserve"> nella colonna 1 della</w:t>
      </w:r>
      <w:r w:rsidR="00B8086F" w:rsidRPr="00833AB3">
        <w:rPr>
          <w:rFonts w:asciiTheme="majorHAnsi" w:hAnsiTheme="majorHAnsi" w:cstheme="majorHAnsi"/>
          <w:lang w:val="it-IT"/>
        </w:rPr>
        <w:t xml:space="preserve"> Tabella 1</w:t>
      </w:r>
      <w:r w:rsidR="005A6D55" w:rsidRPr="00833AB3">
        <w:rPr>
          <w:rFonts w:asciiTheme="majorHAnsi" w:hAnsiTheme="majorHAnsi" w:cstheme="majorHAnsi"/>
          <w:lang w:val="it-IT"/>
        </w:rPr>
        <w:t xml:space="preserve">. Si </w:t>
      </w:r>
      <w:r w:rsidR="007F4336" w:rsidRPr="00833AB3">
        <w:rPr>
          <w:rFonts w:asciiTheme="majorHAnsi" w:hAnsiTheme="majorHAnsi" w:cstheme="majorHAnsi"/>
          <w:lang w:val="it-IT"/>
        </w:rPr>
        <w:t xml:space="preserve">chiede di rispondere alle richieste con </w:t>
      </w:r>
      <w:r w:rsidR="007F4336" w:rsidRPr="00833AB3">
        <w:rPr>
          <w:rFonts w:asciiTheme="majorHAnsi" w:hAnsiTheme="majorHAnsi" w:cstheme="majorHAnsi"/>
          <w:b/>
          <w:lang w:val="it-IT"/>
        </w:rPr>
        <w:t>SI</w:t>
      </w:r>
      <w:r w:rsidR="007F4336" w:rsidRPr="00833AB3">
        <w:rPr>
          <w:rFonts w:asciiTheme="majorHAnsi" w:hAnsiTheme="majorHAnsi" w:cstheme="majorHAnsi"/>
          <w:lang w:val="it-IT"/>
        </w:rPr>
        <w:t xml:space="preserve"> e </w:t>
      </w:r>
      <w:r w:rsidR="007F4336" w:rsidRPr="00833AB3">
        <w:rPr>
          <w:rFonts w:asciiTheme="majorHAnsi" w:hAnsiTheme="majorHAnsi" w:cstheme="majorHAnsi"/>
          <w:b/>
          <w:lang w:val="it-IT"/>
        </w:rPr>
        <w:t>NO</w:t>
      </w:r>
      <w:r w:rsidR="007F4336" w:rsidRPr="00833AB3">
        <w:rPr>
          <w:rFonts w:asciiTheme="majorHAnsi" w:hAnsiTheme="majorHAnsi" w:cstheme="majorHAnsi"/>
          <w:lang w:val="it-IT"/>
        </w:rPr>
        <w:t>.</w:t>
      </w:r>
    </w:p>
    <w:tbl>
      <w:tblPr>
        <w:tblStyle w:val="Grigliatabella"/>
        <w:tblW w:w="13041" w:type="dxa"/>
        <w:tblLayout w:type="fixed"/>
        <w:tblLook w:val="04A0" w:firstRow="1" w:lastRow="0" w:firstColumn="1" w:lastColumn="0" w:noHBand="0" w:noVBand="1"/>
      </w:tblPr>
      <w:tblGrid>
        <w:gridCol w:w="1547"/>
        <w:gridCol w:w="1436"/>
        <w:gridCol w:w="1581"/>
        <w:gridCol w:w="3448"/>
        <w:gridCol w:w="2442"/>
        <w:gridCol w:w="2587"/>
      </w:tblGrid>
      <w:tr w:rsidR="00A73598" w:rsidRPr="00833AB3" w14:paraId="0CD9FB9E" w14:textId="77777777" w:rsidTr="00BB314B">
        <w:trPr>
          <w:gridAfter w:val="5"/>
          <w:wAfter w:w="11340" w:type="dxa"/>
          <w:trHeight w:val="282"/>
        </w:trPr>
        <w:tc>
          <w:tcPr>
            <w:tcW w:w="1526" w:type="dxa"/>
            <w:tcBorders>
              <w:top w:val="nil"/>
              <w:left w:val="nil"/>
              <w:right w:val="nil"/>
            </w:tcBorders>
          </w:tcPr>
          <w:p w14:paraId="5FA9A356" w14:textId="663ED78E" w:rsidR="00A73598" w:rsidRPr="00833AB3" w:rsidRDefault="00A73598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1</w:t>
            </w:r>
          </w:p>
        </w:tc>
      </w:tr>
      <w:tr w:rsidR="008A4A75" w:rsidRPr="007D488C" w14:paraId="37D8D4C2" w14:textId="77777777" w:rsidTr="00BB314B">
        <w:trPr>
          <w:trHeight w:val="707"/>
        </w:trPr>
        <w:tc>
          <w:tcPr>
            <w:tcW w:w="1526" w:type="dxa"/>
            <w:vMerge w:val="restart"/>
          </w:tcPr>
          <w:p w14:paraId="73D2C313" w14:textId="0DD342D4" w:rsidR="008A4A75" w:rsidRPr="00833AB3" w:rsidRDefault="00C26A9E" w:rsidP="00907CBE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it-IT"/>
              </w:rPr>
            </w:pPr>
            <w:r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Denominazione immobile/area</w:t>
            </w:r>
          </w:p>
        </w:tc>
        <w:tc>
          <w:tcPr>
            <w:tcW w:w="2977" w:type="dxa"/>
            <w:gridSpan w:val="2"/>
          </w:tcPr>
          <w:p w14:paraId="5132F0DD" w14:textId="4A846BA3" w:rsidR="008A4A75" w:rsidRPr="00833AB3" w:rsidRDefault="00065E69" w:rsidP="00907CB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Vincolato</w:t>
            </w:r>
            <w:r w:rsidR="008A4A75"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 </w:t>
            </w:r>
            <w:r w:rsidR="00B4344E"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ai sensi dell’art. 10 e seguenti del Titolo I, Capo I, della Parte Seconda del Codice dei Beni Culturali e del Paesaggio (</w:t>
            </w:r>
            <w:proofErr w:type="spellStart"/>
            <w:r w:rsidR="00B4344E"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D.Lgs.</w:t>
            </w:r>
            <w:proofErr w:type="spellEnd"/>
            <w:r w:rsidR="00B4344E"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 42/2004 </w:t>
            </w:r>
            <w:proofErr w:type="spellStart"/>
            <w:r w:rsidR="00B4344E"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ss.mm.ii</w:t>
            </w:r>
            <w:proofErr w:type="spellEnd"/>
            <w:r w:rsidR="00B4344E"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.)</w:t>
            </w:r>
          </w:p>
        </w:tc>
        <w:tc>
          <w:tcPr>
            <w:tcW w:w="3402" w:type="dxa"/>
            <w:vMerge w:val="restart"/>
          </w:tcPr>
          <w:p w14:paraId="38189E58" w14:textId="18C1A4BE" w:rsidR="000A2D2A" w:rsidRPr="00833AB3" w:rsidRDefault="00065E69" w:rsidP="00907CBE">
            <w:pPr>
              <w:jc w:val="center"/>
              <w:rPr>
                <w:rFonts w:asciiTheme="majorHAnsi" w:hAnsiTheme="majorHAnsi" w:cstheme="majorBidi"/>
                <w:sz w:val="18"/>
                <w:szCs w:val="18"/>
                <w:lang w:val="it-IT"/>
              </w:rPr>
            </w:pPr>
            <w:r w:rsidRPr="00833AB3">
              <w:rPr>
                <w:rFonts w:asciiTheme="majorHAnsi" w:hAnsiTheme="majorHAnsi" w:cstheme="majorBidi"/>
                <w:sz w:val="18"/>
                <w:szCs w:val="18"/>
                <w:lang w:val="it-IT"/>
              </w:rPr>
              <w:t>Vincolato</w:t>
            </w:r>
            <w:r w:rsidR="000A2D2A" w:rsidRPr="00833AB3">
              <w:rPr>
                <w:rFonts w:asciiTheme="majorHAnsi" w:hAnsiTheme="majorHAnsi" w:cstheme="majorBidi"/>
                <w:sz w:val="18"/>
                <w:szCs w:val="18"/>
                <w:lang w:val="it-IT"/>
              </w:rPr>
              <w:t xml:space="preserve"> ai sensi dell’art. 131 e seguenti del Titolo I, Capo I, della Parte Terza del Codice dei Beni Culturali e del Paesaggio (</w:t>
            </w:r>
            <w:proofErr w:type="spellStart"/>
            <w:r w:rsidR="000A2D2A" w:rsidRPr="00833AB3">
              <w:rPr>
                <w:rFonts w:asciiTheme="majorHAnsi" w:hAnsiTheme="majorHAnsi" w:cstheme="majorBidi"/>
                <w:sz w:val="18"/>
                <w:szCs w:val="18"/>
                <w:lang w:val="it-IT"/>
              </w:rPr>
              <w:t>D.Lgs.</w:t>
            </w:r>
            <w:proofErr w:type="spellEnd"/>
            <w:r w:rsidR="000A2D2A" w:rsidRPr="00833AB3">
              <w:rPr>
                <w:rFonts w:asciiTheme="majorHAnsi" w:hAnsiTheme="majorHAnsi" w:cstheme="majorBidi"/>
                <w:sz w:val="18"/>
                <w:szCs w:val="18"/>
                <w:lang w:val="it-IT"/>
              </w:rPr>
              <w:t xml:space="preserve"> 42/2004 </w:t>
            </w:r>
            <w:proofErr w:type="spellStart"/>
            <w:r w:rsidR="000A2D2A" w:rsidRPr="00833AB3">
              <w:rPr>
                <w:rFonts w:asciiTheme="majorHAnsi" w:hAnsiTheme="majorHAnsi" w:cstheme="majorBidi"/>
                <w:sz w:val="18"/>
                <w:szCs w:val="18"/>
                <w:lang w:val="it-IT"/>
              </w:rPr>
              <w:t>ss.mm.ii</w:t>
            </w:r>
            <w:proofErr w:type="spellEnd"/>
            <w:r w:rsidR="00393427" w:rsidRPr="00833AB3">
              <w:rPr>
                <w:rFonts w:asciiTheme="majorHAnsi" w:hAnsiTheme="majorHAnsi" w:cstheme="majorBidi"/>
                <w:sz w:val="18"/>
                <w:szCs w:val="18"/>
                <w:lang w:val="it-IT"/>
              </w:rPr>
              <w:t>.)</w:t>
            </w:r>
          </w:p>
          <w:p w14:paraId="2A4F29A0" w14:textId="237F571F" w:rsidR="008A4A75" w:rsidRPr="00833AB3" w:rsidRDefault="008A4A75" w:rsidP="00907CB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2409" w:type="dxa"/>
            <w:vMerge w:val="restart"/>
          </w:tcPr>
          <w:p w14:paraId="39FCA2B6" w14:textId="77AADF57" w:rsidR="008A4A75" w:rsidRPr="00833AB3" w:rsidRDefault="008A4A75" w:rsidP="00907CB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Non sottoposto a vincoli ai sensi </w:t>
            </w:r>
            <w:r w:rsidR="002116F9"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del </w:t>
            </w:r>
            <w:proofErr w:type="spellStart"/>
            <w:r w:rsidR="002116F9"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D.Lgs.</w:t>
            </w:r>
            <w:proofErr w:type="spellEnd"/>
            <w:r w:rsidR="002116F9"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 42/2004 </w:t>
            </w:r>
            <w:proofErr w:type="spellStart"/>
            <w:r w:rsidR="002116F9"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ss.mm.ii</w:t>
            </w:r>
            <w:proofErr w:type="spellEnd"/>
            <w:r w:rsidR="002116F9"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.</w:t>
            </w:r>
          </w:p>
        </w:tc>
        <w:tc>
          <w:tcPr>
            <w:tcW w:w="2552" w:type="dxa"/>
            <w:vMerge w:val="restart"/>
          </w:tcPr>
          <w:p w14:paraId="7397F9C3" w14:textId="17226C16" w:rsidR="00BB2E83" w:rsidRPr="00833AB3" w:rsidRDefault="006A6209" w:rsidP="00907CB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Sussistenza</w:t>
            </w:r>
            <w:r w:rsidR="00A1018D"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 di</w:t>
            </w:r>
            <w:r w:rsidR="00BB2E83"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 iscrizioni ipotecarie, sequestri, pignoramenti, o comunque, atti pregiudizievoli e trascrizioni idonei a ridurre la piena disponibilità</w:t>
            </w:r>
          </w:p>
          <w:p w14:paraId="2BFAF3D0" w14:textId="5E761888" w:rsidR="008A4A75" w:rsidRPr="00833AB3" w:rsidRDefault="008A4A75" w:rsidP="00907CB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</w:tr>
      <w:tr w:rsidR="008A4A75" w:rsidRPr="007D488C" w14:paraId="4679BAA9" w14:textId="77777777" w:rsidTr="00BB314B">
        <w:trPr>
          <w:trHeight w:val="285"/>
        </w:trPr>
        <w:tc>
          <w:tcPr>
            <w:tcW w:w="1526" w:type="dxa"/>
            <w:vMerge/>
          </w:tcPr>
          <w:p w14:paraId="1466F676" w14:textId="77777777" w:rsidR="008A4A75" w:rsidRPr="00833AB3" w:rsidRDefault="008A4A75" w:rsidP="00907CB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1417" w:type="dxa"/>
          </w:tcPr>
          <w:p w14:paraId="4D09DA7E" w14:textId="169A3465" w:rsidR="008A4A75" w:rsidRPr="00833AB3" w:rsidRDefault="0080302F" w:rsidP="00907CB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con specifico provvedimento di tutela</w:t>
            </w:r>
          </w:p>
        </w:tc>
        <w:tc>
          <w:tcPr>
            <w:tcW w:w="1560" w:type="dxa"/>
          </w:tcPr>
          <w:p w14:paraId="3C806183" w14:textId="01C4EC4C" w:rsidR="00B048EF" w:rsidRPr="00833AB3" w:rsidRDefault="00B048EF" w:rsidP="00907CB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ricompreso nelle categorie di cui all’art.10, commi da 2 a 4, </w:t>
            </w:r>
            <w:proofErr w:type="spellStart"/>
            <w:r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D.Lgs.</w:t>
            </w:r>
            <w:proofErr w:type="spellEnd"/>
            <w:r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 42/2004 </w:t>
            </w:r>
            <w:proofErr w:type="spellStart"/>
            <w:r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ss.mm.ii</w:t>
            </w:r>
            <w:proofErr w:type="spellEnd"/>
            <w:r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., in attesa di verifica di interesse culturale ai sensi dell’articolo 12 di tale </w:t>
            </w:r>
            <w:proofErr w:type="spellStart"/>
            <w:r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D.Lgs.</w:t>
            </w:r>
            <w:proofErr w:type="spellEnd"/>
          </w:p>
          <w:p w14:paraId="0E0FF482" w14:textId="6AA0F914" w:rsidR="008A4A75" w:rsidRPr="00833AB3" w:rsidRDefault="008A4A75" w:rsidP="00907CB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3402" w:type="dxa"/>
            <w:vMerge/>
          </w:tcPr>
          <w:p w14:paraId="1523E5D0" w14:textId="77777777" w:rsidR="008A4A75" w:rsidRPr="00833AB3" w:rsidRDefault="008A4A75" w:rsidP="00907CB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2409" w:type="dxa"/>
            <w:vMerge/>
          </w:tcPr>
          <w:p w14:paraId="1D341416" w14:textId="77777777" w:rsidR="008A4A75" w:rsidRPr="00833AB3" w:rsidRDefault="008A4A75" w:rsidP="00907CB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2552" w:type="dxa"/>
            <w:vMerge/>
          </w:tcPr>
          <w:p w14:paraId="71F35A51" w14:textId="77777777" w:rsidR="008A4A75" w:rsidRPr="00833AB3" w:rsidRDefault="008A4A75" w:rsidP="00907CB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</w:tr>
      <w:tr w:rsidR="008A4A75" w:rsidRPr="007D488C" w14:paraId="0F2889E3" w14:textId="77777777" w:rsidTr="00BB314B">
        <w:trPr>
          <w:trHeight w:val="285"/>
        </w:trPr>
        <w:tc>
          <w:tcPr>
            <w:tcW w:w="1526" w:type="dxa"/>
          </w:tcPr>
          <w:p w14:paraId="46FAAD40" w14:textId="77777777" w:rsidR="008A4A75" w:rsidRPr="00833AB3" w:rsidRDefault="008A4A75" w:rsidP="00907CB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1417" w:type="dxa"/>
          </w:tcPr>
          <w:p w14:paraId="19D55182" w14:textId="77777777" w:rsidR="008A4A75" w:rsidRPr="00833AB3" w:rsidRDefault="008A4A75" w:rsidP="00907CB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1560" w:type="dxa"/>
          </w:tcPr>
          <w:p w14:paraId="27A4B93A" w14:textId="77777777" w:rsidR="008A4A75" w:rsidRPr="00833AB3" w:rsidRDefault="008A4A75" w:rsidP="00907CB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3402" w:type="dxa"/>
          </w:tcPr>
          <w:p w14:paraId="7562A71B" w14:textId="77777777" w:rsidR="008A4A75" w:rsidRPr="00833AB3" w:rsidRDefault="008A4A75" w:rsidP="00907CB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2409" w:type="dxa"/>
          </w:tcPr>
          <w:p w14:paraId="64B1AA1F" w14:textId="77777777" w:rsidR="008A4A75" w:rsidRPr="00833AB3" w:rsidRDefault="008A4A75" w:rsidP="00907CB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2552" w:type="dxa"/>
          </w:tcPr>
          <w:p w14:paraId="0ED85616" w14:textId="77777777" w:rsidR="008A4A75" w:rsidRPr="00833AB3" w:rsidRDefault="008A4A75" w:rsidP="00907CB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</w:tr>
      <w:tr w:rsidR="008A4A75" w:rsidRPr="007D488C" w14:paraId="1082798C" w14:textId="77777777" w:rsidTr="00BB314B">
        <w:trPr>
          <w:trHeight w:val="285"/>
        </w:trPr>
        <w:tc>
          <w:tcPr>
            <w:tcW w:w="1526" w:type="dxa"/>
          </w:tcPr>
          <w:p w14:paraId="213E7A3F" w14:textId="2A10C51D" w:rsidR="008A4A75" w:rsidRPr="00833AB3" w:rsidRDefault="008A4A75" w:rsidP="00907CB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1417" w:type="dxa"/>
          </w:tcPr>
          <w:p w14:paraId="74E47FE0" w14:textId="77777777" w:rsidR="008A4A75" w:rsidRPr="00833AB3" w:rsidRDefault="008A4A75" w:rsidP="00907CB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1560" w:type="dxa"/>
          </w:tcPr>
          <w:p w14:paraId="7D0AAF07" w14:textId="77777777" w:rsidR="008A4A75" w:rsidRPr="00833AB3" w:rsidRDefault="008A4A75" w:rsidP="00907CB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3402" w:type="dxa"/>
          </w:tcPr>
          <w:p w14:paraId="1DE9AD16" w14:textId="77777777" w:rsidR="008A4A75" w:rsidRPr="00833AB3" w:rsidRDefault="008A4A75" w:rsidP="00907CB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2409" w:type="dxa"/>
          </w:tcPr>
          <w:p w14:paraId="28A1DD1D" w14:textId="77777777" w:rsidR="008A4A75" w:rsidRPr="00833AB3" w:rsidRDefault="008A4A75" w:rsidP="00907CB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  <w:tc>
          <w:tcPr>
            <w:tcW w:w="2552" w:type="dxa"/>
          </w:tcPr>
          <w:p w14:paraId="64AC7D3F" w14:textId="77777777" w:rsidR="008A4A75" w:rsidRPr="00833AB3" w:rsidRDefault="008A4A75" w:rsidP="00907CBE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</w:p>
        </w:tc>
      </w:tr>
    </w:tbl>
    <w:p w14:paraId="21040AF8" w14:textId="77777777" w:rsidR="0016168E" w:rsidRPr="00833AB3" w:rsidRDefault="0016168E" w:rsidP="00A2370C">
      <w:pPr>
        <w:widowControl w:val="0"/>
        <w:autoSpaceDE w:val="0"/>
        <w:autoSpaceDN w:val="0"/>
        <w:spacing w:after="0"/>
        <w:rPr>
          <w:rFonts w:asciiTheme="majorHAnsi" w:hAnsiTheme="majorHAnsi" w:cstheme="majorHAnsi"/>
          <w:sz w:val="18"/>
          <w:szCs w:val="18"/>
          <w:lang w:val="it-IT"/>
        </w:rPr>
      </w:pPr>
    </w:p>
    <w:p w14:paraId="0768D3EE" w14:textId="0D61E37B" w:rsidR="00925BF8" w:rsidRPr="00833AB3" w:rsidRDefault="00997AC2" w:rsidP="00A2370C">
      <w:pPr>
        <w:widowControl w:val="0"/>
        <w:autoSpaceDE w:val="0"/>
        <w:autoSpaceDN w:val="0"/>
        <w:spacing w:after="0"/>
        <w:rPr>
          <w:rFonts w:asciiTheme="majorHAnsi" w:hAnsiTheme="majorHAnsi" w:cstheme="majorHAnsi"/>
          <w:lang w:val="it-IT"/>
        </w:rPr>
      </w:pPr>
      <w:r w:rsidRPr="00833AB3">
        <w:rPr>
          <w:rFonts w:asciiTheme="majorHAnsi" w:hAnsiTheme="majorHAnsi" w:cstheme="majorHAnsi"/>
          <w:lang w:val="it-IT"/>
        </w:rPr>
        <w:t>C</w:t>
      </w:r>
      <w:r w:rsidR="003963FA" w:rsidRPr="00833AB3">
        <w:rPr>
          <w:rFonts w:asciiTheme="majorHAnsi" w:hAnsiTheme="majorHAnsi" w:cstheme="majorHAnsi"/>
          <w:lang w:val="it-IT"/>
        </w:rPr>
        <w:t>ompilare la seguente tabella per ciascun immobile</w:t>
      </w:r>
      <w:r w:rsidR="00291DEE" w:rsidRPr="00833AB3">
        <w:rPr>
          <w:rFonts w:asciiTheme="majorHAnsi" w:hAnsiTheme="majorHAnsi" w:cstheme="majorHAnsi"/>
          <w:lang w:val="it-IT"/>
        </w:rPr>
        <w:t>/</w:t>
      </w:r>
      <w:r w:rsidR="003963FA" w:rsidRPr="00833AB3">
        <w:rPr>
          <w:rFonts w:asciiTheme="majorHAnsi" w:hAnsiTheme="majorHAnsi" w:cstheme="majorHAnsi"/>
          <w:lang w:val="it-IT"/>
        </w:rPr>
        <w:t xml:space="preserve">area </w:t>
      </w:r>
      <w:r w:rsidR="00B55F77" w:rsidRPr="00833AB3">
        <w:rPr>
          <w:rFonts w:asciiTheme="majorHAnsi" w:hAnsiTheme="majorHAnsi" w:cstheme="majorHAnsi"/>
          <w:lang w:val="it-IT"/>
        </w:rPr>
        <w:t xml:space="preserve">per cui nella tabella precedente è stata indicata la sussistenza di un vincolo ai sensi del </w:t>
      </w:r>
      <w:proofErr w:type="spellStart"/>
      <w:r w:rsidR="00B55F77" w:rsidRPr="00833AB3">
        <w:rPr>
          <w:rFonts w:asciiTheme="majorHAnsi" w:hAnsiTheme="majorHAnsi" w:cstheme="majorHAnsi"/>
          <w:lang w:val="it-IT"/>
        </w:rPr>
        <w:t>D.Lgs.</w:t>
      </w:r>
      <w:proofErr w:type="spellEnd"/>
      <w:r w:rsidR="00B55F77" w:rsidRPr="00833AB3">
        <w:rPr>
          <w:rFonts w:asciiTheme="majorHAnsi" w:hAnsiTheme="majorHAnsi" w:cstheme="majorHAnsi"/>
          <w:lang w:val="it-IT"/>
        </w:rPr>
        <w:t xml:space="preserve"> </w:t>
      </w:r>
      <w:r w:rsidR="003B6931" w:rsidRPr="00833AB3">
        <w:rPr>
          <w:rFonts w:asciiTheme="majorHAnsi" w:hAnsiTheme="majorHAnsi" w:cstheme="majorHAnsi"/>
          <w:lang w:val="it-IT"/>
        </w:rPr>
        <w:t xml:space="preserve">42/2004 </w:t>
      </w:r>
      <w:proofErr w:type="spellStart"/>
      <w:r w:rsidR="003B6931" w:rsidRPr="00833AB3">
        <w:rPr>
          <w:rFonts w:asciiTheme="majorHAnsi" w:hAnsiTheme="majorHAnsi" w:cstheme="majorHAnsi"/>
          <w:lang w:val="it-IT"/>
        </w:rPr>
        <w:t>ss.mm.ii</w:t>
      </w:r>
      <w:proofErr w:type="spellEnd"/>
      <w:r w:rsidR="003B6931" w:rsidRPr="00833AB3">
        <w:rPr>
          <w:rFonts w:asciiTheme="majorHAnsi" w:hAnsiTheme="majorHAnsi" w:cstheme="majorHAnsi"/>
          <w:lang w:val="it-IT"/>
        </w:rPr>
        <w:t>.</w:t>
      </w:r>
      <w:r w:rsidR="00703374" w:rsidRPr="00833AB3">
        <w:rPr>
          <w:rFonts w:asciiTheme="majorHAnsi" w:hAnsiTheme="majorHAnsi" w:cstheme="majorHAnsi"/>
          <w:lang w:val="it-IT"/>
        </w:rPr>
        <w:t xml:space="preserve"> Si chiede di rispondere alle richieste con </w:t>
      </w:r>
      <w:r w:rsidR="00703374" w:rsidRPr="00833AB3">
        <w:rPr>
          <w:rFonts w:asciiTheme="majorHAnsi" w:hAnsiTheme="majorHAnsi" w:cstheme="majorHAnsi"/>
          <w:b/>
          <w:lang w:val="it-IT"/>
        </w:rPr>
        <w:t>SI</w:t>
      </w:r>
      <w:r w:rsidR="00703374" w:rsidRPr="00833AB3">
        <w:rPr>
          <w:rFonts w:asciiTheme="majorHAnsi" w:hAnsiTheme="majorHAnsi" w:cstheme="majorHAnsi"/>
          <w:lang w:val="it-IT"/>
        </w:rPr>
        <w:t xml:space="preserve"> e </w:t>
      </w:r>
      <w:r w:rsidR="00703374" w:rsidRPr="00833AB3">
        <w:rPr>
          <w:rFonts w:asciiTheme="majorHAnsi" w:hAnsiTheme="majorHAnsi" w:cstheme="majorHAnsi"/>
          <w:b/>
          <w:lang w:val="it-IT"/>
        </w:rPr>
        <w:t>NO</w:t>
      </w:r>
      <w:r w:rsidR="00703374" w:rsidRPr="00833AB3">
        <w:rPr>
          <w:rFonts w:asciiTheme="majorHAnsi" w:hAnsiTheme="majorHAnsi" w:cstheme="majorHAnsi"/>
          <w:lang w:val="it-IT"/>
        </w:rPr>
        <w:t>.</w:t>
      </w:r>
    </w:p>
    <w:tbl>
      <w:tblPr>
        <w:tblStyle w:val="Grigliatabella"/>
        <w:tblW w:w="13041" w:type="dxa"/>
        <w:tblLayout w:type="fixed"/>
        <w:tblLook w:val="04A0" w:firstRow="1" w:lastRow="0" w:firstColumn="1" w:lastColumn="0" w:noHBand="0" w:noVBand="1"/>
      </w:tblPr>
      <w:tblGrid>
        <w:gridCol w:w="2518"/>
        <w:gridCol w:w="4911"/>
        <w:gridCol w:w="5612"/>
      </w:tblGrid>
      <w:tr w:rsidR="00A73598" w:rsidRPr="00833AB3" w14:paraId="7B338F91" w14:textId="77777777" w:rsidTr="00BB314B">
        <w:trPr>
          <w:gridAfter w:val="2"/>
          <w:wAfter w:w="6379" w:type="dxa"/>
          <w:trHeight w:val="279"/>
        </w:trPr>
        <w:tc>
          <w:tcPr>
            <w:tcW w:w="1526" w:type="dxa"/>
            <w:tcBorders>
              <w:top w:val="nil"/>
              <w:left w:val="nil"/>
              <w:right w:val="nil"/>
            </w:tcBorders>
            <w:vAlign w:val="center"/>
          </w:tcPr>
          <w:p w14:paraId="36CC67A1" w14:textId="196EE93A" w:rsidR="00A73598" w:rsidRPr="00833AB3" w:rsidRDefault="00A73598" w:rsidP="00AA2CC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1</w:t>
            </w:r>
          </w:p>
        </w:tc>
      </w:tr>
      <w:tr w:rsidR="0056208B" w:rsidRPr="007D488C" w14:paraId="1AFF7ADA" w14:textId="77777777" w:rsidTr="00BB314B">
        <w:trPr>
          <w:trHeight w:val="707"/>
        </w:trPr>
        <w:tc>
          <w:tcPr>
            <w:tcW w:w="1526" w:type="dxa"/>
            <w:vAlign w:val="center"/>
          </w:tcPr>
          <w:p w14:paraId="0D0DAA83" w14:textId="77777777" w:rsidR="0056208B" w:rsidRPr="00833AB3" w:rsidRDefault="0056208B" w:rsidP="00AA2CC7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it-IT"/>
              </w:rPr>
            </w:pPr>
            <w:r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Denominazione immobile/area</w:t>
            </w:r>
          </w:p>
        </w:tc>
        <w:tc>
          <w:tcPr>
            <w:tcW w:w="2977" w:type="dxa"/>
          </w:tcPr>
          <w:p w14:paraId="60532A65" w14:textId="5A316770" w:rsidR="0056208B" w:rsidRPr="00833AB3" w:rsidRDefault="0056208B" w:rsidP="00AA2CC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È stata inviata alla competente Soprintendenza istanza di autorizzazione all’esecuzione delle opere</w:t>
            </w:r>
          </w:p>
        </w:tc>
        <w:tc>
          <w:tcPr>
            <w:tcW w:w="3402" w:type="dxa"/>
            <w:vAlign w:val="center"/>
          </w:tcPr>
          <w:p w14:paraId="7CBEEE02" w14:textId="17F2CD3B" w:rsidR="0056208B" w:rsidRPr="00833AB3" w:rsidRDefault="00382EE0" w:rsidP="00AA2CC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 xml:space="preserve">È </w:t>
            </w:r>
            <w:r w:rsidR="0056208B"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stata acquisita l’autorizzazione all’esecuzione delle opere della competente Soprintendenza</w:t>
            </w:r>
          </w:p>
        </w:tc>
      </w:tr>
      <w:tr w:rsidR="008E5337" w:rsidRPr="007D488C" w14:paraId="503D5E8E" w14:textId="77777777" w:rsidTr="00985F4E">
        <w:trPr>
          <w:trHeight w:val="285"/>
        </w:trPr>
        <w:tc>
          <w:tcPr>
            <w:tcW w:w="1526" w:type="dxa"/>
            <w:tcBorders>
              <w:bottom w:val="single" w:sz="4" w:space="0" w:color="auto"/>
            </w:tcBorders>
          </w:tcPr>
          <w:p w14:paraId="692FA5BA" w14:textId="77777777" w:rsidR="008E5337" w:rsidRPr="00833AB3" w:rsidRDefault="008E5337" w:rsidP="00AA2CC7">
            <w:pPr>
              <w:jc w:val="center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81210B4" w14:textId="77777777" w:rsidR="008E5337" w:rsidRPr="00833AB3" w:rsidRDefault="008E5337" w:rsidP="00AA2CC7">
            <w:pPr>
              <w:jc w:val="center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817B8F6" w14:textId="77777777" w:rsidR="008E5337" w:rsidRPr="00833AB3" w:rsidRDefault="008E5337" w:rsidP="00AA2CC7">
            <w:pPr>
              <w:jc w:val="center"/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8E5337" w:rsidRPr="007D488C" w14:paraId="200BCCEA" w14:textId="77777777" w:rsidTr="00985F4E">
        <w:trPr>
          <w:trHeight w:val="28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47E0" w14:textId="64D6894F" w:rsidR="008E5337" w:rsidRPr="00833AB3" w:rsidRDefault="008E5337" w:rsidP="00AA2CC7">
            <w:pPr>
              <w:jc w:val="center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95CC" w14:textId="77777777" w:rsidR="008E5337" w:rsidRPr="00833AB3" w:rsidRDefault="008E5337" w:rsidP="00AA2CC7">
            <w:pPr>
              <w:jc w:val="center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AA05" w14:textId="77777777" w:rsidR="008E5337" w:rsidRPr="00833AB3" w:rsidRDefault="008E5337" w:rsidP="00AA2CC7">
            <w:pPr>
              <w:jc w:val="center"/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149AD891" w14:textId="0ED93CAA" w:rsidR="00260BF0" w:rsidRPr="00A55B77" w:rsidRDefault="00A2370C">
      <w:pPr>
        <w:pStyle w:val="Titolo1"/>
        <w:rPr>
          <w:rFonts w:cstheme="majorHAnsi"/>
          <w:color w:val="auto"/>
          <w:sz w:val="22"/>
          <w:szCs w:val="22"/>
          <w:lang w:val="it-IT"/>
        </w:rPr>
      </w:pPr>
      <w:r w:rsidRPr="00A55B77">
        <w:rPr>
          <w:rFonts w:cstheme="majorHAnsi"/>
          <w:color w:val="auto"/>
          <w:sz w:val="22"/>
          <w:szCs w:val="22"/>
          <w:lang w:val="it-IT"/>
        </w:rPr>
        <w:lastRenderedPageBreak/>
        <w:t xml:space="preserve">Tabella </w:t>
      </w:r>
      <w:r w:rsidR="00DB16D4" w:rsidRPr="00A55B77">
        <w:rPr>
          <w:rFonts w:cstheme="majorHAnsi"/>
          <w:color w:val="auto"/>
          <w:sz w:val="22"/>
          <w:szCs w:val="22"/>
          <w:lang w:val="it-IT"/>
        </w:rPr>
        <w:t>3</w:t>
      </w:r>
      <w:r w:rsidRPr="00A55B77">
        <w:rPr>
          <w:rFonts w:cstheme="majorHAnsi"/>
          <w:color w:val="auto"/>
          <w:sz w:val="22"/>
          <w:szCs w:val="22"/>
          <w:lang w:val="it-IT"/>
        </w:rPr>
        <w:t xml:space="preserve">. </w:t>
      </w:r>
      <w:r w:rsidR="00DB16D4" w:rsidRPr="00A55B77">
        <w:rPr>
          <w:rFonts w:cstheme="majorHAnsi"/>
          <w:color w:val="auto"/>
          <w:sz w:val="22"/>
          <w:szCs w:val="22"/>
          <w:lang w:val="it-IT"/>
        </w:rPr>
        <w:t>D</w:t>
      </w:r>
      <w:r w:rsidR="00336A4E" w:rsidRPr="00A55B77">
        <w:rPr>
          <w:rFonts w:cstheme="majorHAnsi"/>
          <w:color w:val="auto"/>
          <w:sz w:val="22"/>
          <w:szCs w:val="22"/>
          <w:lang w:val="it-IT"/>
        </w:rPr>
        <w:t>ocumentazione tecnica</w:t>
      </w:r>
      <w:r w:rsidR="00FB3B0B" w:rsidRPr="00A55B77">
        <w:rPr>
          <w:rFonts w:cstheme="majorHAnsi"/>
          <w:color w:val="auto"/>
          <w:sz w:val="22"/>
          <w:szCs w:val="22"/>
          <w:lang w:val="it-IT"/>
        </w:rPr>
        <w:t xml:space="preserve"> immobili/aree</w:t>
      </w:r>
    </w:p>
    <w:p w14:paraId="6C125AE5" w14:textId="0D0B2715" w:rsidR="007D7130" w:rsidRPr="00833AB3" w:rsidRDefault="00EE3542">
      <w:pPr>
        <w:rPr>
          <w:rFonts w:asciiTheme="majorHAnsi" w:hAnsiTheme="majorHAnsi" w:cstheme="majorHAnsi"/>
          <w:lang w:val="it-IT"/>
        </w:rPr>
      </w:pPr>
      <w:r w:rsidRPr="00833AB3">
        <w:rPr>
          <w:rFonts w:asciiTheme="majorHAnsi" w:hAnsiTheme="majorHAnsi" w:cstheme="majorHAnsi"/>
          <w:lang w:val="it-IT"/>
        </w:rPr>
        <w:t>Compilare la seguente tabella</w:t>
      </w:r>
      <w:r w:rsidR="00F2633D" w:rsidRPr="00833AB3">
        <w:rPr>
          <w:rFonts w:asciiTheme="majorHAnsi" w:hAnsiTheme="majorHAnsi" w:cstheme="majorHAnsi"/>
          <w:lang w:val="it-IT"/>
        </w:rPr>
        <w:t xml:space="preserve"> </w:t>
      </w:r>
      <w:r w:rsidRPr="00833AB3">
        <w:rPr>
          <w:rFonts w:asciiTheme="majorHAnsi" w:hAnsiTheme="majorHAnsi" w:cstheme="majorHAnsi"/>
          <w:lang w:val="it-IT"/>
        </w:rPr>
        <w:t>per ciascun immobile</w:t>
      </w:r>
      <w:r w:rsidR="003B12FA" w:rsidRPr="00833AB3">
        <w:rPr>
          <w:rFonts w:asciiTheme="majorHAnsi" w:hAnsiTheme="majorHAnsi" w:cstheme="majorHAnsi"/>
          <w:lang w:val="it-IT"/>
        </w:rPr>
        <w:t>/</w:t>
      </w:r>
      <w:r w:rsidRPr="00833AB3">
        <w:rPr>
          <w:rFonts w:asciiTheme="majorHAnsi" w:hAnsiTheme="majorHAnsi" w:cstheme="majorHAnsi"/>
          <w:lang w:val="it-IT"/>
        </w:rPr>
        <w:t>area oggetto della dichiarazione</w:t>
      </w:r>
      <w:r w:rsidR="00C87839" w:rsidRPr="00833AB3">
        <w:rPr>
          <w:rFonts w:asciiTheme="majorHAnsi" w:hAnsiTheme="majorHAnsi" w:cstheme="majorHAnsi"/>
          <w:lang w:val="it-IT"/>
        </w:rPr>
        <w:t>. L</w:t>
      </w:r>
      <w:r w:rsidR="00822747" w:rsidRPr="00833AB3">
        <w:rPr>
          <w:rFonts w:asciiTheme="majorHAnsi" w:hAnsiTheme="majorHAnsi" w:cstheme="majorHAnsi"/>
          <w:lang w:val="it-IT"/>
        </w:rPr>
        <w:t xml:space="preserve">’elenco degli immobili/aree indicati nella prima colonna </w:t>
      </w:r>
      <w:r w:rsidR="00D05529" w:rsidRPr="00833AB3">
        <w:rPr>
          <w:rFonts w:asciiTheme="majorHAnsi" w:hAnsiTheme="majorHAnsi" w:cstheme="majorHAnsi"/>
          <w:lang w:val="it-IT"/>
        </w:rPr>
        <w:t xml:space="preserve">della presente tabella </w:t>
      </w:r>
      <w:r w:rsidR="00822747" w:rsidRPr="00833AB3">
        <w:rPr>
          <w:rFonts w:asciiTheme="majorHAnsi" w:hAnsiTheme="majorHAnsi" w:cstheme="majorHAnsi"/>
          <w:lang w:val="it-IT"/>
        </w:rPr>
        <w:t>deve corrispondere a quello compilato nella colonna 1 della Tabella 1.</w:t>
      </w:r>
      <w:r w:rsidR="000A1413" w:rsidRPr="00833AB3">
        <w:rPr>
          <w:rFonts w:asciiTheme="majorHAnsi" w:hAnsiTheme="majorHAnsi" w:cstheme="majorHAnsi"/>
          <w:lang w:val="it-IT"/>
        </w:rPr>
        <w:t xml:space="preserve"> Si chiede di rispondere alle richieste con </w:t>
      </w:r>
      <w:r w:rsidR="000A1413" w:rsidRPr="00833AB3">
        <w:rPr>
          <w:rFonts w:asciiTheme="majorHAnsi" w:hAnsiTheme="majorHAnsi" w:cstheme="majorHAnsi"/>
          <w:b/>
          <w:lang w:val="it-IT"/>
        </w:rPr>
        <w:t xml:space="preserve">SI </w:t>
      </w:r>
      <w:r w:rsidR="000A1413" w:rsidRPr="00833AB3">
        <w:rPr>
          <w:rFonts w:asciiTheme="majorHAnsi" w:hAnsiTheme="majorHAnsi" w:cstheme="majorHAnsi"/>
          <w:lang w:val="it-IT"/>
        </w:rPr>
        <w:t xml:space="preserve">e </w:t>
      </w:r>
      <w:r w:rsidR="000A1413" w:rsidRPr="00833AB3">
        <w:rPr>
          <w:rFonts w:asciiTheme="majorHAnsi" w:hAnsiTheme="majorHAnsi" w:cstheme="majorHAnsi"/>
          <w:b/>
          <w:lang w:val="it-IT"/>
        </w:rPr>
        <w:t>NO</w:t>
      </w:r>
      <w:r w:rsidR="000A1413" w:rsidRPr="00833AB3">
        <w:rPr>
          <w:rFonts w:asciiTheme="majorHAnsi" w:hAnsiTheme="majorHAnsi" w:cstheme="majorHAnsi"/>
          <w:lang w:val="it-IT"/>
        </w:rPr>
        <w:t>.</w:t>
      </w:r>
    </w:p>
    <w:tbl>
      <w:tblPr>
        <w:tblStyle w:val="Grigliatabella"/>
        <w:tblpPr w:leftFromText="141" w:rightFromText="141" w:vertAnchor="text" w:horzAnchor="margin" w:tblpY="146"/>
        <w:tblW w:w="13041" w:type="dxa"/>
        <w:tblLayout w:type="fixed"/>
        <w:tblLook w:val="04A0" w:firstRow="1" w:lastRow="0" w:firstColumn="1" w:lastColumn="0" w:noHBand="0" w:noVBand="1"/>
      </w:tblPr>
      <w:tblGrid>
        <w:gridCol w:w="1398"/>
        <w:gridCol w:w="1159"/>
        <w:gridCol w:w="1312"/>
        <w:gridCol w:w="1542"/>
        <w:gridCol w:w="1290"/>
        <w:gridCol w:w="2184"/>
        <w:gridCol w:w="2149"/>
        <w:gridCol w:w="2007"/>
      </w:tblGrid>
      <w:tr w:rsidR="00C41F83" w:rsidRPr="00833AB3" w14:paraId="602B2146" w14:textId="77777777" w:rsidTr="00BB314B">
        <w:trPr>
          <w:trHeight w:val="269"/>
        </w:trPr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18FDF" w14:textId="5A258397" w:rsidR="00C41F83" w:rsidRPr="00833AB3" w:rsidRDefault="00A73598" w:rsidP="00AA2CC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1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1C47" w14:textId="74AC4E37" w:rsidR="00C41F83" w:rsidRPr="00833AB3" w:rsidRDefault="00C41F83" w:rsidP="00AA2CC7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it-IT"/>
              </w:rPr>
            </w:pPr>
            <w:r w:rsidRPr="00833AB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it-IT"/>
              </w:rPr>
              <w:t>A (elaborati tecnici</w:t>
            </w:r>
            <w:r w:rsidR="00187D0C">
              <w:rPr>
                <w:rFonts w:asciiTheme="majorHAnsi" w:hAnsiTheme="majorHAnsi" w:cstheme="majorHAnsi"/>
                <w:b/>
                <w:bCs/>
                <w:sz w:val="18"/>
                <w:szCs w:val="18"/>
                <w:lang w:val="it-IT"/>
              </w:rPr>
              <w:t xml:space="preserve"> disponibili</w:t>
            </w:r>
            <w:r w:rsidR="00CE4CBF">
              <w:rPr>
                <w:rFonts w:asciiTheme="majorHAnsi" w:hAnsiTheme="majorHAnsi" w:cstheme="majorHAnsi"/>
                <w:b/>
                <w:bCs/>
                <w:sz w:val="18"/>
                <w:szCs w:val="18"/>
                <w:lang w:val="it-IT"/>
              </w:rPr>
              <w:t>*</w:t>
            </w:r>
            <w:r w:rsidRPr="00833AB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it-IT"/>
              </w:rPr>
              <w:t>)</w:t>
            </w:r>
          </w:p>
        </w:tc>
        <w:tc>
          <w:tcPr>
            <w:tcW w:w="6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A775" w14:textId="77777777" w:rsidR="00C41F83" w:rsidRPr="00833AB3" w:rsidRDefault="00C41F83" w:rsidP="00AA2CC7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it-IT"/>
              </w:rPr>
            </w:pPr>
            <w:r w:rsidRPr="00833AB3">
              <w:rPr>
                <w:rFonts w:asciiTheme="majorHAnsi" w:hAnsiTheme="majorHAnsi" w:cstheme="majorHAnsi"/>
                <w:b/>
                <w:bCs/>
                <w:sz w:val="18"/>
                <w:szCs w:val="18"/>
                <w:lang w:val="it-IT"/>
              </w:rPr>
              <w:t>B (stato avanzamento progettazione)</w:t>
            </w:r>
          </w:p>
        </w:tc>
      </w:tr>
      <w:tr w:rsidR="00C41F83" w:rsidRPr="00833AB3" w14:paraId="209BAAED" w14:textId="77777777" w:rsidTr="00BB314B">
        <w:trPr>
          <w:trHeight w:val="931"/>
        </w:trPr>
        <w:tc>
          <w:tcPr>
            <w:tcW w:w="1384" w:type="dxa"/>
            <w:tcBorders>
              <w:top w:val="single" w:sz="4" w:space="0" w:color="auto"/>
            </w:tcBorders>
          </w:tcPr>
          <w:p w14:paraId="71A8583D" w14:textId="4F6B6BE2" w:rsidR="00C41F83" w:rsidRPr="00833AB3" w:rsidRDefault="00C26A9E" w:rsidP="00AA2CC7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it-IT"/>
              </w:rPr>
            </w:pPr>
            <w:r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Denominazione immobile/area</w:t>
            </w:r>
          </w:p>
        </w:tc>
        <w:tc>
          <w:tcPr>
            <w:tcW w:w="1146" w:type="dxa"/>
            <w:tcBorders>
              <w:top w:val="single" w:sz="4" w:space="0" w:color="auto"/>
            </w:tcBorders>
          </w:tcPr>
          <w:p w14:paraId="624E05E2" w14:textId="77777777" w:rsidR="00C41F83" w:rsidRPr="00833AB3" w:rsidRDefault="00C41F83" w:rsidP="00AA2CC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Relazione tecnica</w:t>
            </w:r>
          </w:p>
        </w:tc>
        <w:tc>
          <w:tcPr>
            <w:tcW w:w="1298" w:type="dxa"/>
            <w:tcBorders>
              <w:top w:val="single" w:sz="4" w:space="0" w:color="auto"/>
            </w:tcBorders>
          </w:tcPr>
          <w:p w14:paraId="66449454" w14:textId="34C568EE" w:rsidR="00C41F83" w:rsidRPr="00833AB3" w:rsidRDefault="00C41F83" w:rsidP="00AA2CC7">
            <w:pPr>
              <w:jc w:val="center"/>
              <w:rPr>
                <w:rFonts w:asciiTheme="majorHAnsi" w:hAnsiTheme="majorHAnsi" w:cstheme="majorBidi"/>
                <w:sz w:val="18"/>
                <w:szCs w:val="18"/>
                <w:lang w:val="it-IT"/>
              </w:rPr>
            </w:pPr>
            <w:r w:rsidRPr="00833AB3">
              <w:rPr>
                <w:rFonts w:asciiTheme="majorHAnsi" w:hAnsiTheme="majorHAnsi" w:cstheme="majorBidi"/>
                <w:sz w:val="18"/>
                <w:szCs w:val="18"/>
                <w:lang w:val="it-IT"/>
              </w:rPr>
              <w:t>Computo metrico estimativo</w:t>
            </w:r>
            <w:r w:rsidR="55081F12" w:rsidRPr="00833AB3">
              <w:rPr>
                <w:rFonts w:asciiTheme="majorHAnsi" w:hAnsiTheme="majorHAnsi" w:cstheme="majorBidi"/>
                <w:sz w:val="18"/>
                <w:szCs w:val="18"/>
                <w:lang w:val="it-IT"/>
              </w:rPr>
              <w:t>*</w:t>
            </w:r>
            <w:r w:rsidR="00CE4CBF">
              <w:rPr>
                <w:rFonts w:asciiTheme="majorHAnsi" w:hAnsiTheme="majorHAnsi" w:cstheme="majorBidi"/>
                <w:sz w:val="18"/>
                <w:szCs w:val="18"/>
                <w:lang w:val="it-IT"/>
              </w:rPr>
              <w:t>*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6FFB4390" w14:textId="77777777" w:rsidR="00C41F83" w:rsidRPr="00833AB3" w:rsidRDefault="00C41F83" w:rsidP="00AA2CC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Cronoprogramma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55BDE7B" w14:textId="77777777" w:rsidR="00C41F83" w:rsidRPr="00833AB3" w:rsidRDefault="00C41F83" w:rsidP="00AA2CC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Elaborati grafici e fotografici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0072CF35" w14:textId="77777777" w:rsidR="00C41F83" w:rsidRPr="00833AB3" w:rsidRDefault="00C41F83" w:rsidP="00AA2CC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Documento di fattibilità (DOCFAP)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F83D269" w14:textId="77777777" w:rsidR="00C41F83" w:rsidRPr="00833AB3" w:rsidRDefault="00C41F83" w:rsidP="00AA2CC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Progetto di fattibilità tecnico-economica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F2BDBCB" w14:textId="77777777" w:rsidR="00C41F83" w:rsidRPr="00833AB3" w:rsidRDefault="00C41F83" w:rsidP="00AA2CC7">
            <w:pPr>
              <w:jc w:val="center"/>
              <w:rPr>
                <w:rFonts w:asciiTheme="majorHAnsi" w:hAnsiTheme="majorHAnsi" w:cstheme="majorHAnsi"/>
                <w:sz w:val="18"/>
                <w:szCs w:val="18"/>
                <w:lang w:val="it-IT"/>
              </w:rPr>
            </w:pPr>
            <w:r w:rsidRPr="00833AB3">
              <w:rPr>
                <w:rFonts w:asciiTheme="majorHAnsi" w:hAnsiTheme="majorHAnsi" w:cstheme="majorHAnsi"/>
                <w:sz w:val="18"/>
                <w:szCs w:val="18"/>
                <w:lang w:val="it-IT"/>
              </w:rPr>
              <w:t>Progetto esecutivo</w:t>
            </w:r>
          </w:p>
        </w:tc>
      </w:tr>
      <w:tr w:rsidR="00C41F83" w:rsidRPr="00833AB3" w14:paraId="3E98B9FF" w14:textId="77777777" w:rsidTr="00BB314B">
        <w:trPr>
          <w:trHeight w:val="282"/>
        </w:trPr>
        <w:tc>
          <w:tcPr>
            <w:tcW w:w="1384" w:type="dxa"/>
          </w:tcPr>
          <w:p w14:paraId="0EF91813" w14:textId="77777777" w:rsidR="00C41F83" w:rsidRPr="00833AB3" w:rsidRDefault="00C41F83" w:rsidP="00AA2CC7">
            <w:pPr>
              <w:jc w:val="center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146" w:type="dxa"/>
          </w:tcPr>
          <w:p w14:paraId="051D3971" w14:textId="77777777" w:rsidR="00C41F83" w:rsidRPr="00833AB3" w:rsidRDefault="00C41F83" w:rsidP="00AA2CC7">
            <w:pPr>
              <w:jc w:val="center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298" w:type="dxa"/>
          </w:tcPr>
          <w:p w14:paraId="4D3161CB" w14:textId="77777777" w:rsidR="00C41F83" w:rsidRPr="00833AB3" w:rsidRDefault="00C41F83" w:rsidP="00AA2CC7">
            <w:pPr>
              <w:jc w:val="center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525" w:type="dxa"/>
          </w:tcPr>
          <w:p w14:paraId="7A8175FE" w14:textId="77777777" w:rsidR="00C41F83" w:rsidRPr="00833AB3" w:rsidRDefault="00C41F83" w:rsidP="00AA2CC7">
            <w:pPr>
              <w:jc w:val="center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276" w:type="dxa"/>
          </w:tcPr>
          <w:p w14:paraId="53989BE4" w14:textId="77777777" w:rsidR="00C41F83" w:rsidRPr="00833AB3" w:rsidRDefault="00C41F83" w:rsidP="00AA2CC7">
            <w:pPr>
              <w:jc w:val="center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160" w:type="dxa"/>
          </w:tcPr>
          <w:p w14:paraId="20A1552B" w14:textId="77777777" w:rsidR="00C41F83" w:rsidRPr="00833AB3" w:rsidRDefault="00C41F83" w:rsidP="00AA2CC7">
            <w:pPr>
              <w:jc w:val="center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126" w:type="dxa"/>
          </w:tcPr>
          <w:p w14:paraId="684D1634" w14:textId="77777777" w:rsidR="00C41F83" w:rsidRPr="00833AB3" w:rsidRDefault="00C41F83" w:rsidP="00AA2CC7">
            <w:pPr>
              <w:jc w:val="center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985" w:type="dxa"/>
          </w:tcPr>
          <w:p w14:paraId="7059C2F2" w14:textId="77777777" w:rsidR="00C41F83" w:rsidRPr="00833AB3" w:rsidRDefault="00C41F83" w:rsidP="00AA2CC7">
            <w:pPr>
              <w:jc w:val="center"/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C41F83" w:rsidRPr="00833AB3" w14:paraId="738C4E15" w14:textId="77777777" w:rsidTr="00BB314B">
        <w:trPr>
          <w:trHeight w:val="282"/>
        </w:trPr>
        <w:tc>
          <w:tcPr>
            <w:tcW w:w="1384" w:type="dxa"/>
          </w:tcPr>
          <w:p w14:paraId="04243DB0" w14:textId="77777777" w:rsidR="00C41F83" w:rsidRPr="00833AB3" w:rsidRDefault="00C41F83" w:rsidP="00AA2CC7">
            <w:pPr>
              <w:jc w:val="center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146" w:type="dxa"/>
          </w:tcPr>
          <w:p w14:paraId="7D5F3870" w14:textId="77777777" w:rsidR="00C41F83" w:rsidRPr="00833AB3" w:rsidRDefault="00C41F83" w:rsidP="00AA2CC7">
            <w:pPr>
              <w:jc w:val="center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298" w:type="dxa"/>
          </w:tcPr>
          <w:p w14:paraId="49052709" w14:textId="77777777" w:rsidR="00C41F83" w:rsidRPr="00833AB3" w:rsidRDefault="00C41F83" w:rsidP="00AA2CC7">
            <w:pPr>
              <w:jc w:val="center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525" w:type="dxa"/>
          </w:tcPr>
          <w:p w14:paraId="65B751F8" w14:textId="77777777" w:rsidR="00C41F83" w:rsidRPr="00833AB3" w:rsidRDefault="00C41F83" w:rsidP="00AA2CC7">
            <w:pPr>
              <w:jc w:val="center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276" w:type="dxa"/>
          </w:tcPr>
          <w:p w14:paraId="44D07ECB" w14:textId="77777777" w:rsidR="00C41F83" w:rsidRPr="00833AB3" w:rsidRDefault="00C41F83" w:rsidP="00AA2CC7">
            <w:pPr>
              <w:jc w:val="center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160" w:type="dxa"/>
          </w:tcPr>
          <w:p w14:paraId="0D9D1A93" w14:textId="77777777" w:rsidR="00C41F83" w:rsidRPr="00833AB3" w:rsidRDefault="00C41F83" w:rsidP="00AA2CC7">
            <w:pPr>
              <w:jc w:val="center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126" w:type="dxa"/>
          </w:tcPr>
          <w:p w14:paraId="5F11314C" w14:textId="77777777" w:rsidR="00C41F83" w:rsidRPr="00833AB3" w:rsidRDefault="00C41F83" w:rsidP="00AA2CC7">
            <w:pPr>
              <w:jc w:val="center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985" w:type="dxa"/>
          </w:tcPr>
          <w:p w14:paraId="319D1DC8" w14:textId="77777777" w:rsidR="00C41F83" w:rsidRPr="00833AB3" w:rsidRDefault="00C41F83" w:rsidP="00AA2CC7">
            <w:pPr>
              <w:jc w:val="center"/>
              <w:rPr>
                <w:rFonts w:asciiTheme="majorHAnsi" w:hAnsiTheme="majorHAnsi" w:cstheme="majorHAnsi"/>
                <w:lang w:val="it-IT"/>
              </w:rPr>
            </w:pPr>
          </w:p>
        </w:tc>
      </w:tr>
      <w:tr w:rsidR="00C41F83" w:rsidRPr="00833AB3" w14:paraId="7D0F1D82" w14:textId="77777777" w:rsidTr="00BB314B">
        <w:trPr>
          <w:trHeight w:val="266"/>
        </w:trPr>
        <w:tc>
          <w:tcPr>
            <w:tcW w:w="1384" w:type="dxa"/>
            <w:vAlign w:val="center"/>
          </w:tcPr>
          <w:p w14:paraId="689C5FF5" w14:textId="49C68DAF" w:rsidR="00C41F83" w:rsidRPr="00833AB3" w:rsidRDefault="00C41F83" w:rsidP="00AA2CC7">
            <w:pPr>
              <w:jc w:val="center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146" w:type="dxa"/>
          </w:tcPr>
          <w:p w14:paraId="521A1C3C" w14:textId="77777777" w:rsidR="00C41F83" w:rsidRPr="00833AB3" w:rsidRDefault="00C41F83" w:rsidP="00AA2CC7">
            <w:pPr>
              <w:jc w:val="center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298" w:type="dxa"/>
          </w:tcPr>
          <w:p w14:paraId="4EBA08A8" w14:textId="77777777" w:rsidR="00C41F83" w:rsidRPr="00833AB3" w:rsidRDefault="00C41F83" w:rsidP="00AA2CC7">
            <w:pPr>
              <w:jc w:val="center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525" w:type="dxa"/>
          </w:tcPr>
          <w:p w14:paraId="51EAED39" w14:textId="77777777" w:rsidR="00C41F83" w:rsidRPr="00833AB3" w:rsidRDefault="00C41F83" w:rsidP="00AA2CC7">
            <w:pPr>
              <w:jc w:val="center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276" w:type="dxa"/>
          </w:tcPr>
          <w:p w14:paraId="3C9B7587" w14:textId="77777777" w:rsidR="00C41F83" w:rsidRPr="00833AB3" w:rsidRDefault="00C41F83" w:rsidP="00AA2CC7">
            <w:pPr>
              <w:jc w:val="center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160" w:type="dxa"/>
          </w:tcPr>
          <w:p w14:paraId="32F8A35F" w14:textId="77777777" w:rsidR="00C41F83" w:rsidRPr="00833AB3" w:rsidRDefault="00C41F83" w:rsidP="00AA2CC7">
            <w:pPr>
              <w:jc w:val="center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2126" w:type="dxa"/>
          </w:tcPr>
          <w:p w14:paraId="07A03980" w14:textId="77777777" w:rsidR="00C41F83" w:rsidRPr="00833AB3" w:rsidRDefault="00C41F83" w:rsidP="00AA2CC7">
            <w:pPr>
              <w:jc w:val="center"/>
              <w:rPr>
                <w:rFonts w:asciiTheme="majorHAnsi" w:hAnsiTheme="majorHAnsi" w:cstheme="majorHAnsi"/>
                <w:lang w:val="it-IT"/>
              </w:rPr>
            </w:pPr>
          </w:p>
        </w:tc>
        <w:tc>
          <w:tcPr>
            <w:tcW w:w="1985" w:type="dxa"/>
          </w:tcPr>
          <w:p w14:paraId="28CA89A4" w14:textId="77777777" w:rsidR="00C41F83" w:rsidRPr="00833AB3" w:rsidRDefault="00C41F83" w:rsidP="00AA2CC7">
            <w:pPr>
              <w:jc w:val="center"/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2DC7E636" w14:textId="77777777" w:rsidR="00441469" w:rsidRDefault="00441469" w:rsidP="7F56D627">
      <w:pPr>
        <w:rPr>
          <w:rFonts w:asciiTheme="majorHAnsi" w:hAnsiTheme="majorHAnsi" w:cstheme="majorBidi"/>
          <w:sz w:val="18"/>
          <w:szCs w:val="18"/>
          <w:lang w:val="it-IT"/>
        </w:rPr>
      </w:pPr>
    </w:p>
    <w:p w14:paraId="47466C71" w14:textId="3B2699CE" w:rsidR="00CE4CBF" w:rsidRPr="003C688E" w:rsidRDefault="3CD2BFF3" w:rsidP="7F56D627">
      <w:pPr>
        <w:rPr>
          <w:rFonts w:asciiTheme="majorHAnsi" w:hAnsiTheme="majorHAnsi" w:cstheme="majorBidi"/>
          <w:sz w:val="18"/>
          <w:szCs w:val="18"/>
          <w:lang w:val="it-IT"/>
        </w:rPr>
      </w:pPr>
      <w:r w:rsidRPr="00833AB3">
        <w:rPr>
          <w:rFonts w:asciiTheme="majorHAnsi" w:hAnsiTheme="majorHAnsi" w:cstheme="majorBidi"/>
          <w:sz w:val="18"/>
          <w:szCs w:val="18"/>
          <w:lang w:val="it-IT"/>
        </w:rPr>
        <w:t>*</w:t>
      </w:r>
      <w:r w:rsidR="003C688E" w:rsidRPr="003C688E">
        <w:rPr>
          <w:lang w:val="it-IT"/>
        </w:rPr>
        <w:t xml:space="preserve"> </w:t>
      </w:r>
      <w:r w:rsidR="003C688E" w:rsidRPr="003C688E">
        <w:rPr>
          <w:rFonts w:asciiTheme="majorHAnsi" w:hAnsiTheme="majorHAnsi" w:cstheme="majorBidi"/>
          <w:sz w:val="18"/>
          <w:szCs w:val="18"/>
          <w:lang w:val="it-IT"/>
        </w:rPr>
        <w:t xml:space="preserve">In Fase 1 la candidatura è </w:t>
      </w:r>
      <w:r w:rsidR="0035319F">
        <w:rPr>
          <w:rFonts w:asciiTheme="majorHAnsi" w:hAnsiTheme="majorHAnsi" w:cstheme="majorBidi"/>
          <w:sz w:val="18"/>
          <w:szCs w:val="18"/>
          <w:lang w:val="it-IT"/>
        </w:rPr>
        <w:t xml:space="preserve">ritenuta </w:t>
      </w:r>
      <w:r w:rsidR="003C688E" w:rsidRPr="003C688E">
        <w:rPr>
          <w:rFonts w:asciiTheme="majorHAnsi" w:hAnsiTheme="majorHAnsi" w:cstheme="majorBidi"/>
          <w:sz w:val="18"/>
          <w:szCs w:val="18"/>
          <w:lang w:val="it-IT"/>
        </w:rPr>
        <w:t>ammissibile solo se viene dichiarata la disponibilità della documentazione tecnica richiesta.</w:t>
      </w:r>
    </w:p>
    <w:p w14:paraId="61582251" w14:textId="2EE94D47" w:rsidR="3CD2BFF3" w:rsidRPr="00833AB3" w:rsidRDefault="3CD2BFF3" w:rsidP="7F56D627">
      <w:pPr>
        <w:rPr>
          <w:rFonts w:asciiTheme="majorHAnsi" w:hAnsiTheme="majorHAnsi" w:cstheme="majorBidi"/>
          <w:sz w:val="18"/>
          <w:szCs w:val="18"/>
          <w:lang w:val="it-IT"/>
        </w:rPr>
      </w:pPr>
      <w:r w:rsidRPr="00833AB3">
        <w:rPr>
          <w:rFonts w:asciiTheme="majorHAnsi" w:hAnsiTheme="majorHAnsi" w:cstheme="majorBidi"/>
          <w:sz w:val="18"/>
          <w:szCs w:val="18"/>
          <w:lang w:val="it-IT"/>
        </w:rPr>
        <w:t>*</w:t>
      </w:r>
      <w:r w:rsidR="00CE4CBF">
        <w:rPr>
          <w:rFonts w:asciiTheme="majorHAnsi" w:hAnsiTheme="majorHAnsi" w:cstheme="majorBidi"/>
          <w:sz w:val="18"/>
          <w:szCs w:val="18"/>
          <w:lang w:val="it-IT"/>
        </w:rPr>
        <w:t>*</w:t>
      </w:r>
      <w:r w:rsidRPr="00833AB3">
        <w:rPr>
          <w:rFonts w:asciiTheme="majorHAnsi" w:hAnsiTheme="majorHAnsi" w:cstheme="majorBidi"/>
          <w:sz w:val="18"/>
          <w:szCs w:val="18"/>
          <w:lang w:val="it-IT"/>
        </w:rPr>
        <w:t xml:space="preserve">Nel caso in cui lo stato di avanzamento della progettazione sia a un livello di </w:t>
      </w:r>
      <w:r w:rsidR="0AFA38A2" w:rsidRPr="00833AB3">
        <w:rPr>
          <w:rFonts w:asciiTheme="majorHAnsi" w:hAnsiTheme="majorHAnsi" w:cstheme="majorBidi"/>
          <w:sz w:val="18"/>
          <w:szCs w:val="18"/>
          <w:lang w:val="it-IT"/>
        </w:rPr>
        <w:t xml:space="preserve">fattibilità </w:t>
      </w:r>
      <w:r w:rsidRPr="00833AB3">
        <w:rPr>
          <w:rFonts w:asciiTheme="majorHAnsi" w:hAnsiTheme="majorHAnsi" w:cstheme="majorBidi"/>
          <w:sz w:val="18"/>
          <w:szCs w:val="18"/>
          <w:lang w:val="it-IT"/>
        </w:rPr>
        <w:t>è pos</w:t>
      </w:r>
      <w:r w:rsidR="1E3ED1B0" w:rsidRPr="00833AB3">
        <w:rPr>
          <w:rFonts w:asciiTheme="majorHAnsi" w:hAnsiTheme="majorHAnsi" w:cstheme="majorBidi"/>
          <w:sz w:val="18"/>
          <w:szCs w:val="18"/>
          <w:lang w:val="it-IT"/>
        </w:rPr>
        <w:t>sibile indicare nella colonna di disporre di un quadro economico</w:t>
      </w:r>
      <w:r w:rsidR="353558AF" w:rsidRPr="00833AB3">
        <w:rPr>
          <w:rFonts w:asciiTheme="majorHAnsi" w:hAnsiTheme="majorHAnsi" w:cstheme="majorBidi"/>
          <w:sz w:val="18"/>
          <w:szCs w:val="18"/>
          <w:lang w:val="it-IT"/>
        </w:rPr>
        <w:t>.</w:t>
      </w:r>
    </w:p>
    <w:p w14:paraId="5314EBB7" w14:textId="77777777" w:rsidR="00925BF8" w:rsidRPr="00833AB3" w:rsidRDefault="00925BF8" w:rsidP="7F56D627">
      <w:pPr>
        <w:rPr>
          <w:rFonts w:asciiTheme="majorHAnsi" w:hAnsiTheme="majorHAnsi" w:cstheme="majorBidi"/>
          <w:sz w:val="18"/>
          <w:szCs w:val="18"/>
          <w:lang w:val="it-IT"/>
        </w:rPr>
      </w:pPr>
    </w:p>
    <w:p w14:paraId="336A607B" w14:textId="64165C7E" w:rsidR="00AA2CC7" w:rsidRPr="00833AB3" w:rsidRDefault="00CA64E3" w:rsidP="00997AC2">
      <w:pPr>
        <w:rPr>
          <w:rFonts w:asciiTheme="majorHAnsi" w:hAnsiTheme="majorHAnsi" w:cstheme="majorHAnsi"/>
          <w:b/>
          <w:lang w:val="it-IT"/>
        </w:rPr>
      </w:pPr>
      <w:r w:rsidRPr="00833AB3">
        <w:rPr>
          <w:rFonts w:asciiTheme="majorHAnsi" w:hAnsiTheme="majorHAnsi" w:cstheme="majorHAnsi"/>
          <w:b/>
          <w:lang w:val="it-IT"/>
        </w:rPr>
        <w:t xml:space="preserve">L’Ente si </w:t>
      </w:r>
      <w:r w:rsidR="00822950" w:rsidRPr="00833AB3">
        <w:rPr>
          <w:rFonts w:asciiTheme="majorHAnsi" w:hAnsiTheme="majorHAnsi" w:cstheme="majorHAnsi"/>
          <w:b/>
          <w:lang w:val="it-IT"/>
        </w:rPr>
        <w:t>impegna a presentare nell’ambito della Fase 2 la documentazione tecnica rispondente a un livello di progettazione più avanzato</w:t>
      </w:r>
      <w:r w:rsidRPr="00833AB3">
        <w:rPr>
          <w:rFonts w:asciiTheme="majorHAnsi" w:hAnsiTheme="majorHAnsi" w:cstheme="majorHAnsi"/>
          <w:b/>
          <w:lang w:val="it-IT"/>
        </w:rPr>
        <w:t>.</w:t>
      </w:r>
    </w:p>
    <w:p w14:paraId="5A566235" w14:textId="77777777" w:rsidR="00970053" w:rsidRPr="00997AC2" w:rsidRDefault="00970053" w:rsidP="00997AC2">
      <w:pPr>
        <w:rPr>
          <w:rFonts w:asciiTheme="majorHAnsi" w:hAnsiTheme="majorHAnsi" w:cstheme="majorHAnsi"/>
          <w:b/>
          <w:sz w:val="20"/>
          <w:szCs w:val="20"/>
          <w:lang w:val="it-IT"/>
        </w:rPr>
      </w:pPr>
    </w:p>
    <w:p w14:paraId="6670018B" w14:textId="77777777" w:rsidR="00604749" w:rsidRPr="00CC074B" w:rsidRDefault="00604749" w:rsidP="00265F34">
      <w:pPr>
        <w:widowControl w:val="0"/>
        <w:autoSpaceDE w:val="0"/>
        <w:autoSpaceDN w:val="0"/>
        <w:rPr>
          <w:rFonts w:asciiTheme="majorHAnsi" w:hAnsiTheme="majorHAnsi" w:cstheme="majorHAnsi"/>
          <w:sz w:val="20"/>
          <w:szCs w:val="20"/>
          <w:lang w:val="it-IT"/>
        </w:rPr>
      </w:pPr>
    </w:p>
    <w:p w14:paraId="56BC92DF" w14:textId="4717FFD0" w:rsidR="00A34C3A" w:rsidRPr="006C7700" w:rsidRDefault="00A34C3A">
      <w:pPr>
        <w:rPr>
          <w:rFonts w:asciiTheme="majorHAnsi" w:hAnsiTheme="majorHAnsi" w:cstheme="majorHAnsi"/>
          <w:lang w:val="it-IT"/>
        </w:rPr>
      </w:pPr>
    </w:p>
    <w:sectPr w:rsidR="00A34C3A" w:rsidRPr="006C7700" w:rsidSect="00B71F2E">
      <w:footerReference w:type="default" r:id="rId11"/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5EE85" w14:textId="77777777" w:rsidR="009D74C8" w:rsidRDefault="009D74C8" w:rsidP="006669E1">
      <w:pPr>
        <w:spacing w:after="0" w:line="240" w:lineRule="auto"/>
      </w:pPr>
      <w:r>
        <w:separator/>
      </w:r>
    </w:p>
  </w:endnote>
  <w:endnote w:type="continuationSeparator" w:id="0">
    <w:p w14:paraId="3EB35B76" w14:textId="77777777" w:rsidR="009D74C8" w:rsidRDefault="009D74C8" w:rsidP="00666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AAAA6" w14:textId="65779CEB" w:rsidR="00BB314B" w:rsidRPr="00A55B77" w:rsidRDefault="00BB314B" w:rsidP="00BB314B">
    <w:pPr>
      <w:pStyle w:val="Footernumeripagina"/>
      <w:jc w:val="right"/>
      <w:rPr>
        <w:rStyle w:val="Numeropagina"/>
        <w:rFonts w:asciiTheme="majorHAnsi" w:hAnsiTheme="majorHAnsi" w:cstheme="majorHAnsi"/>
        <w:color w:val="auto"/>
        <w:szCs w:val="14"/>
      </w:rPr>
    </w:pPr>
    <w:r w:rsidRPr="00A55B77">
      <w:rPr>
        <w:rFonts w:asciiTheme="majorHAnsi" w:hAnsiTheme="majorHAnsi" w:cstheme="majorHAnsi"/>
        <w:color w:val="auto"/>
        <w:szCs w:val="14"/>
      </w:rPr>
      <w:t xml:space="preserve">Atto notorio _ bando Progetti Emblematici - </w:t>
    </w:r>
    <w:r w:rsidRPr="00A55B77">
      <w:rPr>
        <w:rStyle w:val="Numeropagina"/>
        <w:rFonts w:asciiTheme="majorHAnsi" w:hAnsiTheme="majorHAnsi" w:cstheme="majorHAnsi"/>
        <w:color w:val="auto"/>
        <w:szCs w:val="14"/>
      </w:rPr>
      <w:t xml:space="preserve">Pagina </w:t>
    </w:r>
    <w:r w:rsidRPr="00A55B77">
      <w:rPr>
        <w:rStyle w:val="Numeropagina"/>
        <w:rFonts w:asciiTheme="majorHAnsi" w:hAnsiTheme="majorHAnsi" w:cstheme="majorHAnsi"/>
        <w:color w:val="auto"/>
        <w:szCs w:val="14"/>
      </w:rPr>
      <w:fldChar w:fldCharType="begin"/>
    </w:r>
    <w:r w:rsidRPr="00A55B77">
      <w:rPr>
        <w:rStyle w:val="Numeropagina"/>
        <w:rFonts w:asciiTheme="majorHAnsi" w:hAnsiTheme="majorHAnsi" w:cstheme="majorHAnsi"/>
        <w:color w:val="auto"/>
        <w:szCs w:val="14"/>
      </w:rPr>
      <w:instrText xml:space="preserve"> PAGE </w:instrText>
    </w:r>
    <w:r w:rsidRPr="00A55B77">
      <w:rPr>
        <w:rStyle w:val="Numeropagina"/>
        <w:rFonts w:asciiTheme="majorHAnsi" w:hAnsiTheme="majorHAnsi" w:cstheme="majorHAnsi"/>
        <w:color w:val="auto"/>
        <w:szCs w:val="14"/>
      </w:rPr>
      <w:fldChar w:fldCharType="separate"/>
    </w:r>
    <w:r w:rsidRPr="00A55B77">
      <w:rPr>
        <w:rStyle w:val="Numeropagina"/>
        <w:rFonts w:asciiTheme="majorHAnsi" w:hAnsiTheme="majorHAnsi" w:cstheme="majorHAnsi"/>
        <w:color w:val="auto"/>
        <w:szCs w:val="14"/>
      </w:rPr>
      <w:t>2</w:t>
    </w:r>
    <w:r w:rsidRPr="00A55B77">
      <w:rPr>
        <w:rStyle w:val="Numeropagina"/>
        <w:rFonts w:asciiTheme="majorHAnsi" w:hAnsiTheme="majorHAnsi" w:cstheme="majorHAnsi"/>
        <w:color w:val="auto"/>
        <w:szCs w:val="14"/>
      </w:rPr>
      <w:fldChar w:fldCharType="end"/>
    </w:r>
    <w:r w:rsidRPr="00A55B77">
      <w:rPr>
        <w:rStyle w:val="Numeropagina"/>
        <w:rFonts w:asciiTheme="majorHAnsi" w:hAnsiTheme="majorHAnsi" w:cstheme="majorHAnsi"/>
        <w:color w:val="auto"/>
        <w:szCs w:val="14"/>
      </w:rPr>
      <w:t xml:space="preserve"> di </w:t>
    </w:r>
    <w:r w:rsidRPr="00A55B77">
      <w:rPr>
        <w:rStyle w:val="Numeropagina"/>
        <w:rFonts w:asciiTheme="majorHAnsi" w:hAnsiTheme="majorHAnsi" w:cstheme="majorHAnsi"/>
        <w:color w:val="auto"/>
        <w:szCs w:val="14"/>
      </w:rPr>
      <w:fldChar w:fldCharType="begin"/>
    </w:r>
    <w:r w:rsidRPr="00A55B77">
      <w:rPr>
        <w:rStyle w:val="Numeropagina"/>
        <w:rFonts w:asciiTheme="majorHAnsi" w:hAnsiTheme="majorHAnsi" w:cstheme="majorHAnsi"/>
        <w:color w:val="auto"/>
        <w:szCs w:val="14"/>
      </w:rPr>
      <w:instrText xml:space="preserve"> NUMPAGES </w:instrText>
    </w:r>
    <w:r w:rsidRPr="00A55B77">
      <w:rPr>
        <w:rStyle w:val="Numeropagina"/>
        <w:rFonts w:asciiTheme="majorHAnsi" w:hAnsiTheme="majorHAnsi" w:cstheme="majorHAnsi"/>
        <w:color w:val="auto"/>
        <w:szCs w:val="14"/>
      </w:rPr>
      <w:fldChar w:fldCharType="separate"/>
    </w:r>
    <w:r w:rsidRPr="00A55B77">
      <w:rPr>
        <w:rStyle w:val="Numeropagina"/>
        <w:rFonts w:asciiTheme="majorHAnsi" w:hAnsiTheme="majorHAnsi" w:cstheme="majorHAnsi"/>
        <w:color w:val="auto"/>
        <w:szCs w:val="14"/>
      </w:rPr>
      <w:t>8</w:t>
    </w:r>
    <w:r w:rsidRPr="00A55B77">
      <w:rPr>
        <w:rStyle w:val="Numeropagina"/>
        <w:rFonts w:asciiTheme="majorHAnsi" w:hAnsiTheme="majorHAnsi" w:cstheme="majorHAnsi"/>
        <w:color w:val="auto"/>
        <w:szCs w:val="14"/>
      </w:rPr>
      <w:fldChar w:fldCharType="end"/>
    </w:r>
  </w:p>
  <w:p w14:paraId="7DE6B5DA" w14:textId="04119D44" w:rsidR="00BB314B" w:rsidRPr="00BB314B" w:rsidRDefault="00BB314B" w:rsidP="00BB314B">
    <w:pPr>
      <w:pStyle w:val="Pidipagina"/>
      <w:rPr>
        <w:rFonts w:ascii="Calibri" w:hAnsi="Calibri" w:cs="Calibri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D0BA4" w14:textId="77777777" w:rsidR="009D74C8" w:rsidRDefault="009D74C8" w:rsidP="006669E1">
      <w:pPr>
        <w:spacing w:after="0" w:line="240" w:lineRule="auto"/>
      </w:pPr>
      <w:r>
        <w:separator/>
      </w:r>
    </w:p>
  </w:footnote>
  <w:footnote w:type="continuationSeparator" w:id="0">
    <w:p w14:paraId="252E6FBF" w14:textId="77777777" w:rsidR="009D74C8" w:rsidRDefault="009D74C8" w:rsidP="006669E1">
      <w:pPr>
        <w:spacing w:after="0" w:line="240" w:lineRule="auto"/>
      </w:pPr>
      <w:r>
        <w:continuationSeparator/>
      </w:r>
    </w:p>
  </w:footnote>
  <w:footnote w:id="1">
    <w:p w14:paraId="515930C4" w14:textId="331FDBCE" w:rsidR="006669E1" w:rsidRPr="00925BF8" w:rsidRDefault="006669E1" w:rsidP="00844A20">
      <w:pPr>
        <w:pStyle w:val="Testonotaapidipagina"/>
        <w:jc w:val="both"/>
        <w:rPr>
          <w:rFonts w:asciiTheme="majorHAnsi" w:hAnsiTheme="majorHAnsi" w:cstheme="majorHAnsi"/>
          <w:b/>
          <w:sz w:val="18"/>
          <w:szCs w:val="18"/>
          <w:highlight w:val="yellow"/>
          <w:lang w:val="it-IT"/>
        </w:rPr>
      </w:pPr>
      <w:r w:rsidRPr="00925BF8">
        <w:rPr>
          <w:rStyle w:val="Rimandonotaapidipagina"/>
          <w:rFonts w:asciiTheme="majorHAnsi" w:hAnsiTheme="majorHAnsi" w:cstheme="majorHAnsi"/>
          <w:sz w:val="18"/>
          <w:szCs w:val="18"/>
        </w:rPr>
        <w:footnoteRef/>
      </w:r>
      <w:r w:rsidRPr="00925BF8">
        <w:rPr>
          <w:rFonts w:asciiTheme="majorHAnsi" w:hAnsiTheme="majorHAnsi" w:cstheme="majorHAnsi"/>
          <w:sz w:val="18"/>
          <w:szCs w:val="18"/>
          <w:lang w:val="it-IT"/>
        </w:rPr>
        <w:t xml:space="preserve"> </w:t>
      </w:r>
      <w:r w:rsidR="00844A20" w:rsidRPr="00925BF8">
        <w:rPr>
          <w:rFonts w:asciiTheme="majorHAnsi" w:hAnsiTheme="majorHAnsi" w:cstheme="majorHAnsi"/>
          <w:b/>
          <w:bCs/>
          <w:sz w:val="18"/>
          <w:szCs w:val="18"/>
          <w:highlight w:val="yellow"/>
          <w:lang w:val="it-IT"/>
        </w:rPr>
        <w:t>D</w:t>
      </w:r>
      <w:r w:rsidRPr="00925BF8">
        <w:rPr>
          <w:rFonts w:asciiTheme="majorHAnsi" w:hAnsiTheme="majorHAnsi" w:cstheme="majorHAnsi"/>
          <w:b/>
          <w:bCs/>
          <w:sz w:val="18"/>
          <w:szCs w:val="18"/>
          <w:highlight w:val="yellow"/>
          <w:lang w:val="it-IT"/>
        </w:rPr>
        <w:t xml:space="preserve">ichiarazione </w:t>
      </w:r>
      <w:r w:rsidR="00844A20" w:rsidRPr="00925BF8">
        <w:rPr>
          <w:rFonts w:asciiTheme="majorHAnsi" w:hAnsiTheme="majorHAnsi" w:cstheme="majorHAnsi"/>
          <w:b/>
          <w:bCs/>
          <w:sz w:val="18"/>
          <w:szCs w:val="18"/>
          <w:highlight w:val="yellow"/>
          <w:lang w:val="it-IT"/>
        </w:rPr>
        <w:t>da compilarsi a cura del</w:t>
      </w:r>
      <w:r w:rsidRPr="00925BF8">
        <w:rPr>
          <w:rFonts w:asciiTheme="majorHAnsi" w:hAnsiTheme="majorHAnsi" w:cstheme="majorHAnsi"/>
          <w:b/>
          <w:bCs/>
          <w:sz w:val="18"/>
          <w:szCs w:val="18"/>
          <w:highlight w:val="yellow"/>
          <w:lang w:val="it-IT"/>
        </w:rPr>
        <w:t xml:space="preserve"> Rappresentante legale dell’ente proprietario o affidatario degli immobili e/o delle aree oggetto </w:t>
      </w:r>
      <w:r w:rsidRPr="00925BF8">
        <w:rPr>
          <w:rFonts w:asciiTheme="majorHAnsi" w:hAnsiTheme="majorHAnsi" w:cstheme="majorHAnsi"/>
          <w:b/>
          <w:sz w:val="18"/>
          <w:szCs w:val="18"/>
          <w:highlight w:val="yellow"/>
          <w:lang w:val="it-IT"/>
        </w:rPr>
        <w:t xml:space="preserve">d’intervento. </w:t>
      </w:r>
    </w:p>
    <w:p w14:paraId="359608D4" w14:textId="65B0C295" w:rsidR="006669E1" w:rsidRPr="00844A20" w:rsidRDefault="006669E1" w:rsidP="00844A20">
      <w:pPr>
        <w:pStyle w:val="Testonotaapidipagina"/>
        <w:jc w:val="both"/>
        <w:rPr>
          <w:lang w:val="it-IT"/>
        </w:rPr>
      </w:pPr>
      <w:r w:rsidRPr="00925BF8">
        <w:rPr>
          <w:rFonts w:asciiTheme="majorHAnsi" w:hAnsiTheme="majorHAnsi" w:cstheme="majorHAnsi"/>
          <w:sz w:val="18"/>
          <w:szCs w:val="18"/>
          <w:highlight w:val="yellow"/>
          <w:lang w:val="it-IT"/>
        </w:rPr>
        <w:t>Se la Proposta interessa più immobili o aree in capo a un solo soggetto la dichiarazione sostituiva li dettaglierà uno per uno; se invece sono in capo a soggetti diversi saranno necessarie più dichiarazioni.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E011E8"/>
    <w:multiLevelType w:val="multilevel"/>
    <w:tmpl w:val="B852B8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2A2C16"/>
    <w:multiLevelType w:val="hybridMultilevel"/>
    <w:tmpl w:val="294A64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C7AC3"/>
    <w:multiLevelType w:val="hybridMultilevel"/>
    <w:tmpl w:val="09E62346"/>
    <w:lvl w:ilvl="0" w:tplc="3BFC7C96">
      <w:start w:val="1"/>
      <w:numFmt w:val="decimal"/>
      <w:lvlText w:val="%1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A36BE"/>
    <w:multiLevelType w:val="hybridMultilevel"/>
    <w:tmpl w:val="CEB2415E"/>
    <w:lvl w:ilvl="0" w:tplc="04100005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3" w15:restartNumberingAfterBreak="0">
    <w:nsid w:val="400C50B9"/>
    <w:multiLevelType w:val="hybridMultilevel"/>
    <w:tmpl w:val="8416A9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C6F39"/>
    <w:multiLevelType w:val="multilevel"/>
    <w:tmpl w:val="1654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273B23"/>
    <w:multiLevelType w:val="hybridMultilevel"/>
    <w:tmpl w:val="8864C6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75801"/>
    <w:multiLevelType w:val="hybridMultilevel"/>
    <w:tmpl w:val="0DF61C4A"/>
    <w:lvl w:ilvl="0" w:tplc="99E8D05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E1951A"/>
    <w:multiLevelType w:val="hybridMultilevel"/>
    <w:tmpl w:val="FFFFFFFF"/>
    <w:lvl w:ilvl="0" w:tplc="7BD64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EC6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A017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2BE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2011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E099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8C22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1615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FA1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A4377"/>
    <w:multiLevelType w:val="multilevel"/>
    <w:tmpl w:val="F818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0A14EC"/>
    <w:multiLevelType w:val="hybridMultilevel"/>
    <w:tmpl w:val="F4AE7572"/>
    <w:lvl w:ilvl="0" w:tplc="1F30E6C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21653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E223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075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1C47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A44F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007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44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4EC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812EE0"/>
    <w:multiLevelType w:val="hybridMultilevel"/>
    <w:tmpl w:val="C8F848F8"/>
    <w:lvl w:ilvl="0" w:tplc="AB8E0C2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47540E"/>
    <w:multiLevelType w:val="multilevel"/>
    <w:tmpl w:val="B852B8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9656A6"/>
    <w:multiLevelType w:val="hybridMultilevel"/>
    <w:tmpl w:val="513263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2F6D41"/>
    <w:multiLevelType w:val="multilevel"/>
    <w:tmpl w:val="5F1C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4359291">
    <w:abstractNumId w:val="17"/>
  </w:num>
  <w:num w:numId="2" w16cid:durableId="2033529426">
    <w:abstractNumId w:val="8"/>
  </w:num>
  <w:num w:numId="3" w16cid:durableId="42563327">
    <w:abstractNumId w:val="6"/>
  </w:num>
  <w:num w:numId="4" w16cid:durableId="932324655">
    <w:abstractNumId w:val="5"/>
  </w:num>
  <w:num w:numId="5" w16cid:durableId="511263651">
    <w:abstractNumId w:val="4"/>
  </w:num>
  <w:num w:numId="6" w16cid:durableId="2107651331">
    <w:abstractNumId w:val="7"/>
  </w:num>
  <w:num w:numId="7" w16cid:durableId="595671421">
    <w:abstractNumId w:val="3"/>
  </w:num>
  <w:num w:numId="8" w16cid:durableId="412093335">
    <w:abstractNumId w:val="2"/>
  </w:num>
  <w:num w:numId="9" w16cid:durableId="888420622">
    <w:abstractNumId w:val="1"/>
  </w:num>
  <w:num w:numId="10" w16cid:durableId="651369827">
    <w:abstractNumId w:val="0"/>
  </w:num>
  <w:num w:numId="11" w16cid:durableId="1871988074">
    <w:abstractNumId w:val="18"/>
  </w:num>
  <w:num w:numId="12" w16cid:durableId="1281645012">
    <w:abstractNumId w:val="23"/>
  </w:num>
  <w:num w:numId="13" w16cid:durableId="526874574">
    <w:abstractNumId w:val="9"/>
  </w:num>
  <w:num w:numId="14" w16cid:durableId="860512641">
    <w:abstractNumId w:val="15"/>
  </w:num>
  <w:num w:numId="15" w16cid:durableId="18941587">
    <w:abstractNumId w:val="21"/>
  </w:num>
  <w:num w:numId="16" w16cid:durableId="669018399">
    <w:abstractNumId w:val="14"/>
  </w:num>
  <w:num w:numId="17" w16cid:durableId="1226448353">
    <w:abstractNumId w:val="19"/>
  </w:num>
  <w:num w:numId="18" w16cid:durableId="431316512">
    <w:abstractNumId w:val="16"/>
  </w:num>
  <w:num w:numId="19" w16cid:durableId="561477855">
    <w:abstractNumId w:val="20"/>
  </w:num>
  <w:num w:numId="20" w16cid:durableId="1455296684">
    <w:abstractNumId w:val="12"/>
  </w:num>
  <w:num w:numId="21" w16cid:durableId="1824463973">
    <w:abstractNumId w:val="22"/>
  </w:num>
  <w:num w:numId="22" w16cid:durableId="13212738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94996328">
    <w:abstractNumId w:val="10"/>
  </w:num>
  <w:num w:numId="24" w16cid:durableId="17732099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89B"/>
    <w:rsid w:val="00003AF0"/>
    <w:rsid w:val="000064B8"/>
    <w:rsid w:val="0000703C"/>
    <w:rsid w:val="00014A28"/>
    <w:rsid w:val="000202A0"/>
    <w:rsid w:val="000207AE"/>
    <w:rsid w:val="00020BDB"/>
    <w:rsid w:val="00026414"/>
    <w:rsid w:val="000278B2"/>
    <w:rsid w:val="00031B0A"/>
    <w:rsid w:val="00034616"/>
    <w:rsid w:val="00035EC2"/>
    <w:rsid w:val="000403F9"/>
    <w:rsid w:val="00046DFE"/>
    <w:rsid w:val="0005370C"/>
    <w:rsid w:val="00054F81"/>
    <w:rsid w:val="00056546"/>
    <w:rsid w:val="0006063C"/>
    <w:rsid w:val="00062B63"/>
    <w:rsid w:val="0006363C"/>
    <w:rsid w:val="000641A1"/>
    <w:rsid w:val="000649E7"/>
    <w:rsid w:val="00064E58"/>
    <w:rsid w:val="00065E69"/>
    <w:rsid w:val="000710BD"/>
    <w:rsid w:val="0007342B"/>
    <w:rsid w:val="00074969"/>
    <w:rsid w:val="00077E82"/>
    <w:rsid w:val="000803C7"/>
    <w:rsid w:val="00084E00"/>
    <w:rsid w:val="00086271"/>
    <w:rsid w:val="00086E9E"/>
    <w:rsid w:val="00087B7E"/>
    <w:rsid w:val="000909C5"/>
    <w:rsid w:val="00093AAA"/>
    <w:rsid w:val="00094DE2"/>
    <w:rsid w:val="000962E4"/>
    <w:rsid w:val="000A1413"/>
    <w:rsid w:val="000A15CA"/>
    <w:rsid w:val="000A2D2A"/>
    <w:rsid w:val="000A2E08"/>
    <w:rsid w:val="000B2763"/>
    <w:rsid w:val="000B526D"/>
    <w:rsid w:val="000B55C2"/>
    <w:rsid w:val="000C2F76"/>
    <w:rsid w:val="000C4641"/>
    <w:rsid w:val="000C7E46"/>
    <w:rsid w:val="000D2848"/>
    <w:rsid w:val="000D4680"/>
    <w:rsid w:val="000D76AD"/>
    <w:rsid w:val="000E15A8"/>
    <w:rsid w:val="000E184D"/>
    <w:rsid w:val="000E4901"/>
    <w:rsid w:val="000F114F"/>
    <w:rsid w:val="000F12A4"/>
    <w:rsid w:val="000F275C"/>
    <w:rsid w:val="001030F6"/>
    <w:rsid w:val="0010378F"/>
    <w:rsid w:val="00106881"/>
    <w:rsid w:val="00107C11"/>
    <w:rsid w:val="00110638"/>
    <w:rsid w:val="00110ED0"/>
    <w:rsid w:val="00116E04"/>
    <w:rsid w:val="00121C96"/>
    <w:rsid w:val="00131F69"/>
    <w:rsid w:val="001408CD"/>
    <w:rsid w:val="001431F9"/>
    <w:rsid w:val="00146510"/>
    <w:rsid w:val="00147AF2"/>
    <w:rsid w:val="00147D1E"/>
    <w:rsid w:val="0015074B"/>
    <w:rsid w:val="00151466"/>
    <w:rsid w:val="001607EB"/>
    <w:rsid w:val="001610E2"/>
    <w:rsid w:val="0016168E"/>
    <w:rsid w:val="00161B0E"/>
    <w:rsid w:val="001662C6"/>
    <w:rsid w:val="00174242"/>
    <w:rsid w:val="00174E17"/>
    <w:rsid w:val="0017543D"/>
    <w:rsid w:val="00185D78"/>
    <w:rsid w:val="00186368"/>
    <w:rsid w:val="00187B96"/>
    <w:rsid w:val="00187D0C"/>
    <w:rsid w:val="001940FD"/>
    <w:rsid w:val="001A0664"/>
    <w:rsid w:val="001A35A5"/>
    <w:rsid w:val="001A5CCA"/>
    <w:rsid w:val="001B1110"/>
    <w:rsid w:val="001B3467"/>
    <w:rsid w:val="001B444F"/>
    <w:rsid w:val="001B55ED"/>
    <w:rsid w:val="001B6FFF"/>
    <w:rsid w:val="001C05C4"/>
    <w:rsid w:val="001C089E"/>
    <w:rsid w:val="001C31E5"/>
    <w:rsid w:val="001C455D"/>
    <w:rsid w:val="001C6212"/>
    <w:rsid w:val="001E2950"/>
    <w:rsid w:val="001E2973"/>
    <w:rsid w:val="001E2D4F"/>
    <w:rsid w:val="001E3FA6"/>
    <w:rsid w:val="001E47FB"/>
    <w:rsid w:val="001F0B79"/>
    <w:rsid w:val="001F2832"/>
    <w:rsid w:val="001F3D64"/>
    <w:rsid w:val="001F504C"/>
    <w:rsid w:val="002012E0"/>
    <w:rsid w:val="00203B2F"/>
    <w:rsid w:val="00203FA7"/>
    <w:rsid w:val="00204C61"/>
    <w:rsid w:val="0020543C"/>
    <w:rsid w:val="002116F9"/>
    <w:rsid w:val="00215435"/>
    <w:rsid w:val="002221E7"/>
    <w:rsid w:val="00223BB7"/>
    <w:rsid w:val="00223E8A"/>
    <w:rsid w:val="002242D2"/>
    <w:rsid w:val="002251B6"/>
    <w:rsid w:val="00226243"/>
    <w:rsid w:val="00230299"/>
    <w:rsid w:val="00234403"/>
    <w:rsid w:val="002408D3"/>
    <w:rsid w:val="0024383E"/>
    <w:rsid w:val="002438EB"/>
    <w:rsid w:val="00260BF0"/>
    <w:rsid w:val="00263577"/>
    <w:rsid w:val="00263AB2"/>
    <w:rsid w:val="00265F34"/>
    <w:rsid w:val="00267BFF"/>
    <w:rsid w:val="00274C2D"/>
    <w:rsid w:val="00282839"/>
    <w:rsid w:val="00291DEE"/>
    <w:rsid w:val="0029464B"/>
    <w:rsid w:val="0029639D"/>
    <w:rsid w:val="002B27F6"/>
    <w:rsid w:val="002B28B7"/>
    <w:rsid w:val="002B5456"/>
    <w:rsid w:val="002C18BA"/>
    <w:rsid w:val="002C1B50"/>
    <w:rsid w:val="002C5BC6"/>
    <w:rsid w:val="002D1820"/>
    <w:rsid w:val="002D2331"/>
    <w:rsid w:val="002D33CA"/>
    <w:rsid w:val="002D5816"/>
    <w:rsid w:val="002E464D"/>
    <w:rsid w:val="002E5E08"/>
    <w:rsid w:val="002EE038"/>
    <w:rsid w:val="002F0069"/>
    <w:rsid w:val="002F26BC"/>
    <w:rsid w:val="002F36B8"/>
    <w:rsid w:val="002F3FAE"/>
    <w:rsid w:val="002F5F97"/>
    <w:rsid w:val="002F632D"/>
    <w:rsid w:val="00302F63"/>
    <w:rsid w:val="00326832"/>
    <w:rsid w:val="00326F90"/>
    <w:rsid w:val="003316AC"/>
    <w:rsid w:val="00332C72"/>
    <w:rsid w:val="00334ADB"/>
    <w:rsid w:val="00336A4E"/>
    <w:rsid w:val="00337BA6"/>
    <w:rsid w:val="00343A2B"/>
    <w:rsid w:val="00345CFC"/>
    <w:rsid w:val="0035184E"/>
    <w:rsid w:val="0035319F"/>
    <w:rsid w:val="00365435"/>
    <w:rsid w:val="0037235C"/>
    <w:rsid w:val="00373D16"/>
    <w:rsid w:val="00380472"/>
    <w:rsid w:val="00380FDB"/>
    <w:rsid w:val="00382EE0"/>
    <w:rsid w:val="00383AEE"/>
    <w:rsid w:val="00390DFC"/>
    <w:rsid w:val="00391713"/>
    <w:rsid w:val="00393427"/>
    <w:rsid w:val="003963FA"/>
    <w:rsid w:val="003A200D"/>
    <w:rsid w:val="003A697C"/>
    <w:rsid w:val="003B12FA"/>
    <w:rsid w:val="003B3AFF"/>
    <w:rsid w:val="003B6931"/>
    <w:rsid w:val="003C58B4"/>
    <w:rsid w:val="003C59B3"/>
    <w:rsid w:val="003C688E"/>
    <w:rsid w:val="003D294A"/>
    <w:rsid w:val="003D7F7B"/>
    <w:rsid w:val="003E09D7"/>
    <w:rsid w:val="003E4C59"/>
    <w:rsid w:val="003E682A"/>
    <w:rsid w:val="003E6CA0"/>
    <w:rsid w:val="003F0E9C"/>
    <w:rsid w:val="003F7A72"/>
    <w:rsid w:val="00400AB2"/>
    <w:rsid w:val="00404D3A"/>
    <w:rsid w:val="00405D35"/>
    <w:rsid w:val="004062B8"/>
    <w:rsid w:val="00416B34"/>
    <w:rsid w:val="00417714"/>
    <w:rsid w:val="004241BC"/>
    <w:rsid w:val="00430FE7"/>
    <w:rsid w:val="00432F7A"/>
    <w:rsid w:val="00436522"/>
    <w:rsid w:val="00437A6A"/>
    <w:rsid w:val="00440FCF"/>
    <w:rsid w:val="00441469"/>
    <w:rsid w:val="0044729D"/>
    <w:rsid w:val="0046212D"/>
    <w:rsid w:val="0046328C"/>
    <w:rsid w:val="00463C0B"/>
    <w:rsid w:val="004664A8"/>
    <w:rsid w:val="00470A1E"/>
    <w:rsid w:val="004734E2"/>
    <w:rsid w:val="0047468B"/>
    <w:rsid w:val="004817BC"/>
    <w:rsid w:val="00481E5A"/>
    <w:rsid w:val="004911BD"/>
    <w:rsid w:val="00491984"/>
    <w:rsid w:val="00492C81"/>
    <w:rsid w:val="00493C05"/>
    <w:rsid w:val="0049421D"/>
    <w:rsid w:val="00497F03"/>
    <w:rsid w:val="004A129E"/>
    <w:rsid w:val="004A2467"/>
    <w:rsid w:val="004A4CB1"/>
    <w:rsid w:val="004A5FBF"/>
    <w:rsid w:val="004C07DB"/>
    <w:rsid w:val="004C1087"/>
    <w:rsid w:val="004C12B8"/>
    <w:rsid w:val="004C22A6"/>
    <w:rsid w:val="004C7685"/>
    <w:rsid w:val="004D2CEE"/>
    <w:rsid w:val="004D445C"/>
    <w:rsid w:val="004D494C"/>
    <w:rsid w:val="004D74FD"/>
    <w:rsid w:val="004D7D71"/>
    <w:rsid w:val="004E2B10"/>
    <w:rsid w:val="004F077C"/>
    <w:rsid w:val="004F3DE7"/>
    <w:rsid w:val="004F631B"/>
    <w:rsid w:val="004F646B"/>
    <w:rsid w:val="00511998"/>
    <w:rsid w:val="005128E1"/>
    <w:rsid w:val="00516398"/>
    <w:rsid w:val="00520496"/>
    <w:rsid w:val="00521324"/>
    <w:rsid w:val="00521741"/>
    <w:rsid w:val="005217F9"/>
    <w:rsid w:val="005242F2"/>
    <w:rsid w:val="00525417"/>
    <w:rsid w:val="00540341"/>
    <w:rsid w:val="0054214D"/>
    <w:rsid w:val="00542BDE"/>
    <w:rsid w:val="0055235E"/>
    <w:rsid w:val="0055341A"/>
    <w:rsid w:val="00560C0D"/>
    <w:rsid w:val="0056208B"/>
    <w:rsid w:val="00565EB9"/>
    <w:rsid w:val="0056640C"/>
    <w:rsid w:val="00571EEE"/>
    <w:rsid w:val="00572E7C"/>
    <w:rsid w:val="00577227"/>
    <w:rsid w:val="00583277"/>
    <w:rsid w:val="00584B34"/>
    <w:rsid w:val="005928E4"/>
    <w:rsid w:val="00594FA7"/>
    <w:rsid w:val="005A118B"/>
    <w:rsid w:val="005A4709"/>
    <w:rsid w:val="005A6117"/>
    <w:rsid w:val="005A6D55"/>
    <w:rsid w:val="005A6D6B"/>
    <w:rsid w:val="005A7F61"/>
    <w:rsid w:val="005B15FC"/>
    <w:rsid w:val="005B1DCB"/>
    <w:rsid w:val="005B40EC"/>
    <w:rsid w:val="005B4361"/>
    <w:rsid w:val="005B550D"/>
    <w:rsid w:val="005C50D8"/>
    <w:rsid w:val="005C61F7"/>
    <w:rsid w:val="005D3216"/>
    <w:rsid w:val="005D650C"/>
    <w:rsid w:val="005D6876"/>
    <w:rsid w:val="005D7E44"/>
    <w:rsid w:val="005E7FD9"/>
    <w:rsid w:val="005F0C4E"/>
    <w:rsid w:val="005F1EB2"/>
    <w:rsid w:val="005F4BB9"/>
    <w:rsid w:val="005F4E9C"/>
    <w:rsid w:val="005F5AE4"/>
    <w:rsid w:val="00604749"/>
    <w:rsid w:val="0060622D"/>
    <w:rsid w:val="00611EF7"/>
    <w:rsid w:val="00613AEC"/>
    <w:rsid w:val="006218FE"/>
    <w:rsid w:val="00624BF1"/>
    <w:rsid w:val="00624D95"/>
    <w:rsid w:val="0062589E"/>
    <w:rsid w:val="00625BF5"/>
    <w:rsid w:val="00627F7A"/>
    <w:rsid w:val="00637B4D"/>
    <w:rsid w:val="00647E69"/>
    <w:rsid w:val="00651F77"/>
    <w:rsid w:val="00657C7E"/>
    <w:rsid w:val="00661EAC"/>
    <w:rsid w:val="006669E1"/>
    <w:rsid w:val="0067751F"/>
    <w:rsid w:val="0068093A"/>
    <w:rsid w:val="0068302C"/>
    <w:rsid w:val="006837EA"/>
    <w:rsid w:val="00692C45"/>
    <w:rsid w:val="00696878"/>
    <w:rsid w:val="006A1EB5"/>
    <w:rsid w:val="006A6209"/>
    <w:rsid w:val="006A7C67"/>
    <w:rsid w:val="006B32A4"/>
    <w:rsid w:val="006B5E0C"/>
    <w:rsid w:val="006B72C5"/>
    <w:rsid w:val="006B7DC8"/>
    <w:rsid w:val="006C02C9"/>
    <w:rsid w:val="006C1A51"/>
    <w:rsid w:val="006C7700"/>
    <w:rsid w:val="006D6272"/>
    <w:rsid w:val="006E223B"/>
    <w:rsid w:val="006E4CCB"/>
    <w:rsid w:val="006E58FF"/>
    <w:rsid w:val="006F0603"/>
    <w:rsid w:val="006F0D9C"/>
    <w:rsid w:val="006F14E9"/>
    <w:rsid w:val="006F3B8D"/>
    <w:rsid w:val="007013E3"/>
    <w:rsid w:val="00701ADA"/>
    <w:rsid w:val="00703374"/>
    <w:rsid w:val="00704968"/>
    <w:rsid w:val="00713E1A"/>
    <w:rsid w:val="00721410"/>
    <w:rsid w:val="00721A18"/>
    <w:rsid w:val="00723F67"/>
    <w:rsid w:val="0072746C"/>
    <w:rsid w:val="0074039D"/>
    <w:rsid w:val="007462CD"/>
    <w:rsid w:val="00746CD2"/>
    <w:rsid w:val="00750817"/>
    <w:rsid w:val="00754D56"/>
    <w:rsid w:val="007564F0"/>
    <w:rsid w:val="00760D94"/>
    <w:rsid w:val="00761D5E"/>
    <w:rsid w:val="00764319"/>
    <w:rsid w:val="00765B1C"/>
    <w:rsid w:val="0076650F"/>
    <w:rsid w:val="00772D12"/>
    <w:rsid w:val="00777AC0"/>
    <w:rsid w:val="00785CCB"/>
    <w:rsid w:val="00787C1C"/>
    <w:rsid w:val="00790F94"/>
    <w:rsid w:val="00795DC8"/>
    <w:rsid w:val="00797983"/>
    <w:rsid w:val="007A33A8"/>
    <w:rsid w:val="007A6240"/>
    <w:rsid w:val="007A7778"/>
    <w:rsid w:val="007B2C0C"/>
    <w:rsid w:val="007B4F6C"/>
    <w:rsid w:val="007C281C"/>
    <w:rsid w:val="007C299D"/>
    <w:rsid w:val="007C3292"/>
    <w:rsid w:val="007C3779"/>
    <w:rsid w:val="007C5348"/>
    <w:rsid w:val="007C717D"/>
    <w:rsid w:val="007D1452"/>
    <w:rsid w:val="007D2A53"/>
    <w:rsid w:val="007D4045"/>
    <w:rsid w:val="007D488C"/>
    <w:rsid w:val="007D5FDA"/>
    <w:rsid w:val="007D7130"/>
    <w:rsid w:val="007E17C4"/>
    <w:rsid w:val="007E40B4"/>
    <w:rsid w:val="007E53FC"/>
    <w:rsid w:val="007F40E9"/>
    <w:rsid w:val="007F4336"/>
    <w:rsid w:val="007F7BEC"/>
    <w:rsid w:val="008008F2"/>
    <w:rsid w:val="0080302F"/>
    <w:rsid w:val="008036F2"/>
    <w:rsid w:val="00805A9F"/>
    <w:rsid w:val="00816195"/>
    <w:rsid w:val="008174F8"/>
    <w:rsid w:val="00822747"/>
    <w:rsid w:val="00822950"/>
    <w:rsid w:val="00825BA5"/>
    <w:rsid w:val="008267E8"/>
    <w:rsid w:val="00826FCD"/>
    <w:rsid w:val="00833AB3"/>
    <w:rsid w:val="008360C3"/>
    <w:rsid w:val="00837E14"/>
    <w:rsid w:val="00844A20"/>
    <w:rsid w:val="00845089"/>
    <w:rsid w:val="00845ECB"/>
    <w:rsid w:val="0085545B"/>
    <w:rsid w:val="008646DF"/>
    <w:rsid w:val="00864D6F"/>
    <w:rsid w:val="008718BC"/>
    <w:rsid w:val="00887EAC"/>
    <w:rsid w:val="0089060B"/>
    <w:rsid w:val="008A202C"/>
    <w:rsid w:val="008A4A75"/>
    <w:rsid w:val="008A76B6"/>
    <w:rsid w:val="008B17A8"/>
    <w:rsid w:val="008C41CE"/>
    <w:rsid w:val="008D30D1"/>
    <w:rsid w:val="008D3E6A"/>
    <w:rsid w:val="008D6173"/>
    <w:rsid w:val="008D63ED"/>
    <w:rsid w:val="008D7D79"/>
    <w:rsid w:val="008E5337"/>
    <w:rsid w:val="008E6065"/>
    <w:rsid w:val="008F22D2"/>
    <w:rsid w:val="008F36F2"/>
    <w:rsid w:val="008F6E6C"/>
    <w:rsid w:val="008F7245"/>
    <w:rsid w:val="0090430A"/>
    <w:rsid w:val="0090476A"/>
    <w:rsid w:val="00905C7D"/>
    <w:rsid w:val="00906F71"/>
    <w:rsid w:val="00907CBE"/>
    <w:rsid w:val="00910594"/>
    <w:rsid w:val="00911DB1"/>
    <w:rsid w:val="009130AF"/>
    <w:rsid w:val="00916798"/>
    <w:rsid w:val="00920F85"/>
    <w:rsid w:val="00921BFB"/>
    <w:rsid w:val="00924877"/>
    <w:rsid w:val="00925BF8"/>
    <w:rsid w:val="00927521"/>
    <w:rsid w:val="00934B42"/>
    <w:rsid w:val="00935130"/>
    <w:rsid w:val="0093553E"/>
    <w:rsid w:val="00935A38"/>
    <w:rsid w:val="00952EBA"/>
    <w:rsid w:val="00955AF4"/>
    <w:rsid w:val="0095785E"/>
    <w:rsid w:val="0096518F"/>
    <w:rsid w:val="00970053"/>
    <w:rsid w:val="00970FFD"/>
    <w:rsid w:val="00976E7D"/>
    <w:rsid w:val="009830D5"/>
    <w:rsid w:val="00985F4E"/>
    <w:rsid w:val="00993A39"/>
    <w:rsid w:val="00997AC2"/>
    <w:rsid w:val="009A0C08"/>
    <w:rsid w:val="009A0D39"/>
    <w:rsid w:val="009A3126"/>
    <w:rsid w:val="009A4A9E"/>
    <w:rsid w:val="009A5554"/>
    <w:rsid w:val="009A6465"/>
    <w:rsid w:val="009B0088"/>
    <w:rsid w:val="009B7504"/>
    <w:rsid w:val="009C38C0"/>
    <w:rsid w:val="009C49B7"/>
    <w:rsid w:val="009C4AAB"/>
    <w:rsid w:val="009C4D41"/>
    <w:rsid w:val="009C51F0"/>
    <w:rsid w:val="009C7055"/>
    <w:rsid w:val="009D6196"/>
    <w:rsid w:val="009D74C8"/>
    <w:rsid w:val="009E4824"/>
    <w:rsid w:val="009E665E"/>
    <w:rsid w:val="009F576C"/>
    <w:rsid w:val="009F6A3F"/>
    <w:rsid w:val="00A05A5B"/>
    <w:rsid w:val="00A1018D"/>
    <w:rsid w:val="00A12FBC"/>
    <w:rsid w:val="00A13022"/>
    <w:rsid w:val="00A2370C"/>
    <w:rsid w:val="00A23B23"/>
    <w:rsid w:val="00A267F0"/>
    <w:rsid w:val="00A27A9B"/>
    <w:rsid w:val="00A317A9"/>
    <w:rsid w:val="00A34C3A"/>
    <w:rsid w:val="00A37932"/>
    <w:rsid w:val="00A403A8"/>
    <w:rsid w:val="00A408EF"/>
    <w:rsid w:val="00A429D9"/>
    <w:rsid w:val="00A44217"/>
    <w:rsid w:val="00A44AE1"/>
    <w:rsid w:val="00A46562"/>
    <w:rsid w:val="00A47C69"/>
    <w:rsid w:val="00A50050"/>
    <w:rsid w:val="00A546DB"/>
    <w:rsid w:val="00A55AC1"/>
    <w:rsid w:val="00A55B77"/>
    <w:rsid w:val="00A5740F"/>
    <w:rsid w:val="00A57410"/>
    <w:rsid w:val="00A61043"/>
    <w:rsid w:val="00A64279"/>
    <w:rsid w:val="00A71D24"/>
    <w:rsid w:val="00A73598"/>
    <w:rsid w:val="00A7538F"/>
    <w:rsid w:val="00A75F70"/>
    <w:rsid w:val="00A802BA"/>
    <w:rsid w:val="00A825CC"/>
    <w:rsid w:val="00A8287A"/>
    <w:rsid w:val="00A92871"/>
    <w:rsid w:val="00A96A14"/>
    <w:rsid w:val="00A972A6"/>
    <w:rsid w:val="00AA1D8D"/>
    <w:rsid w:val="00AA2CC7"/>
    <w:rsid w:val="00AA3F84"/>
    <w:rsid w:val="00AA57AB"/>
    <w:rsid w:val="00AA69B5"/>
    <w:rsid w:val="00AC5834"/>
    <w:rsid w:val="00AC7B68"/>
    <w:rsid w:val="00AD181D"/>
    <w:rsid w:val="00AE28DD"/>
    <w:rsid w:val="00AE39DE"/>
    <w:rsid w:val="00AF18DE"/>
    <w:rsid w:val="00AF6CCC"/>
    <w:rsid w:val="00AF77FB"/>
    <w:rsid w:val="00AF7847"/>
    <w:rsid w:val="00B01808"/>
    <w:rsid w:val="00B048EF"/>
    <w:rsid w:val="00B04EBA"/>
    <w:rsid w:val="00B057AC"/>
    <w:rsid w:val="00B061D5"/>
    <w:rsid w:val="00B10A95"/>
    <w:rsid w:val="00B113AD"/>
    <w:rsid w:val="00B12265"/>
    <w:rsid w:val="00B131EE"/>
    <w:rsid w:val="00B14FF2"/>
    <w:rsid w:val="00B1531F"/>
    <w:rsid w:val="00B15FDF"/>
    <w:rsid w:val="00B233EA"/>
    <w:rsid w:val="00B235D6"/>
    <w:rsid w:val="00B24264"/>
    <w:rsid w:val="00B32803"/>
    <w:rsid w:val="00B33537"/>
    <w:rsid w:val="00B33D65"/>
    <w:rsid w:val="00B34BFD"/>
    <w:rsid w:val="00B36AF3"/>
    <w:rsid w:val="00B41355"/>
    <w:rsid w:val="00B4344E"/>
    <w:rsid w:val="00B43A2B"/>
    <w:rsid w:val="00B44A3B"/>
    <w:rsid w:val="00B45B95"/>
    <w:rsid w:val="00B46DE0"/>
    <w:rsid w:val="00B47730"/>
    <w:rsid w:val="00B51ED5"/>
    <w:rsid w:val="00B53476"/>
    <w:rsid w:val="00B54FAE"/>
    <w:rsid w:val="00B55F77"/>
    <w:rsid w:val="00B63EC8"/>
    <w:rsid w:val="00B644A6"/>
    <w:rsid w:val="00B64BDC"/>
    <w:rsid w:val="00B6711B"/>
    <w:rsid w:val="00B71F2E"/>
    <w:rsid w:val="00B747C9"/>
    <w:rsid w:val="00B74D1D"/>
    <w:rsid w:val="00B75DFF"/>
    <w:rsid w:val="00B76251"/>
    <w:rsid w:val="00B763FE"/>
    <w:rsid w:val="00B76E10"/>
    <w:rsid w:val="00B8086F"/>
    <w:rsid w:val="00B8191E"/>
    <w:rsid w:val="00B81D81"/>
    <w:rsid w:val="00B8263F"/>
    <w:rsid w:val="00B84C72"/>
    <w:rsid w:val="00B92041"/>
    <w:rsid w:val="00B93026"/>
    <w:rsid w:val="00B9325C"/>
    <w:rsid w:val="00B93312"/>
    <w:rsid w:val="00B937B1"/>
    <w:rsid w:val="00B9473B"/>
    <w:rsid w:val="00B95B71"/>
    <w:rsid w:val="00B9638E"/>
    <w:rsid w:val="00B979E0"/>
    <w:rsid w:val="00BA59E6"/>
    <w:rsid w:val="00BB2316"/>
    <w:rsid w:val="00BB2B89"/>
    <w:rsid w:val="00BB2E83"/>
    <w:rsid w:val="00BB314B"/>
    <w:rsid w:val="00BB5A2A"/>
    <w:rsid w:val="00BB7203"/>
    <w:rsid w:val="00BB7989"/>
    <w:rsid w:val="00BC3E37"/>
    <w:rsid w:val="00BC502A"/>
    <w:rsid w:val="00BD21F0"/>
    <w:rsid w:val="00BD44D0"/>
    <w:rsid w:val="00BD4CB2"/>
    <w:rsid w:val="00BE16A4"/>
    <w:rsid w:val="00BE2DE0"/>
    <w:rsid w:val="00BF07BA"/>
    <w:rsid w:val="00BF2E40"/>
    <w:rsid w:val="00C009EC"/>
    <w:rsid w:val="00C00CA1"/>
    <w:rsid w:val="00C01800"/>
    <w:rsid w:val="00C04C51"/>
    <w:rsid w:val="00C10324"/>
    <w:rsid w:val="00C15CEE"/>
    <w:rsid w:val="00C21CFF"/>
    <w:rsid w:val="00C229FB"/>
    <w:rsid w:val="00C23646"/>
    <w:rsid w:val="00C26208"/>
    <w:rsid w:val="00C264D7"/>
    <w:rsid w:val="00C26A9E"/>
    <w:rsid w:val="00C27B87"/>
    <w:rsid w:val="00C41F83"/>
    <w:rsid w:val="00C4219B"/>
    <w:rsid w:val="00C4294E"/>
    <w:rsid w:val="00C5032E"/>
    <w:rsid w:val="00C50C1A"/>
    <w:rsid w:val="00C518BE"/>
    <w:rsid w:val="00C52DD7"/>
    <w:rsid w:val="00C54DA4"/>
    <w:rsid w:val="00C67976"/>
    <w:rsid w:val="00C70056"/>
    <w:rsid w:val="00C70755"/>
    <w:rsid w:val="00C72699"/>
    <w:rsid w:val="00C734EF"/>
    <w:rsid w:val="00C80EF1"/>
    <w:rsid w:val="00C83D8C"/>
    <w:rsid w:val="00C85D72"/>
    <w:rsid w:val="00C875DE"/>
    <w:rsid w:val="00C87839"/>
    <w:rsid w:val="00C93E11"/>
    <w:rsid w:val="00C94706"/>
    <w:rsid w:val="00C97238"/>
    <w:rsid w:val="00CA64E3"/>
    <w:rsid w:val="00CB0664"/>
    <w:rsid w:val="00CB1CF9"/>
    <w:rsid w:val="00CB787B"/>
    <w:rsid w:val="00CC074B"/>
    <w:rsid w:val="00CC4CF2"/>
    <w:rsid w:val="00CC58A3"/>
    <w:rsid w:val="00CE4CBF"/>
    <w:rsid w:val="00CF0593"/>
    <w:rsid w:val="00CF4602"/>
    <w:rsid w:val="00CF7A58"/>
    <w:rsid w:val="00D0014C"/>
    <w:rsid w:val="00D01A91"/>
    <w:rsid w:val="00D04C08"/>
    <w:rsid w:val="00D05529"/>
    <w:rsid w:val="00D21C48"/>
    <w:rsid w:val="00D257F6"/>
    <w:rsid w:val="00D25840"/>
    <w:rsid w:val="00D2620A"/>
    <w:rsid w:val="00D324E0"/>
    <w:rsid w:val="00D32571"/>
    <w:rsid w:val="00D342DB"/>
    <w:rsid w:val="00D358D3"/>
    <w:rsid w:val="00D374BA"/>
    <w:rsid w:val="00D44D20"/>
    <w:rsid w:val="00D521E8"/>
    <w:rsid w:val="00D52EDB"/>
    <w:rsid w:val="00D53C62"/>
    <w:rsid w:val="00D77760"/>
    <w:rsid w:val="00D80538"/>
    <w:rsid w:val="00D83277"/>
    <w:rsid w:val="00D86B58"/>
    <w:rsid w:val="00D86C92"/>
    <w:rsid w:val="00D924FA"/>
    <w:rsid w:val="00DA4E9F"/>
    <w:rsid w:val="00DB16D4"/>
    <w:rsid w:val="00DB346F"/>
    <w:rsid w:val="00DD1431"/>
    <w:rsid w:val="00DD1471"/>
    <w:rsid w:val="00DD32F0"/>
    <w:rsid w:val="00DF0E81"/>
    <w:rsid w:val="00DF5C1A"/>
    <w:rsid w:val="00DF5F46"/>
    <w:rsid w:val="00DF6B7D"/>
    <w:rsid w:val="00E17AB7"/>
    <w:rsid w:val="00E17C90"/>
    <w:rsid w:val="00E21127"/>
    <w:rsid w:val="00E223F6"/>
    <w:rsid w:val="00E225B3"/>
    <w:rsid w:val="00E2478C"/>
    <w:rsid w:val="00E47480"/>
    <w:rsid w:val="00E516A5"/>
    <w:rsid w:val="00E52C1B"/>
    <w:rsid w:val="00E554EA"/>
    <w:rsid w:val="00E57A58"/>
    <w:rsid w:val="00E60D0F"/>
    <w:rsid w:val="00E6100A"/>
    <w:rsid w:val="00E62D80"/>
    <w:rsid w:val="00E67BAB"/>
    <w:rsid w:val="00E716F9"/>
    <w:rsid w:val="00E728D6"/>
    <w:rsid w:val="00E748F4"/>
    <w:rsid w:val="00E81954"/>
    <w:rsid w:val="00E866AA"/>
    <w:rsid w:val="00E90552"/>
    <w:rsid w:val="00E91E43"/>
    <w:rsid w:val="00E9448C"/>
    <w:rsid w:val="00E96052"/>
    <w:rsid w:val="00EA2311"/>
    <w:rsid w:val="00EA3A44"/>
    <w:rsid w:val="00EA5E11"/>
    <w:rsid w:val="00EA6CBA"/>
    <w:rsid w:val="00EB35FB"/>
    <w:rsid w:val="00EC7784"/>
    <w:rsid w:val="00EC799A"/>
    <w:rsid w:val="00ED0CF6"/>
    <w:rsid w:val="00ED4D6A"/>
    <w:rsid w:val="00ED573B"/>
    <w:rsid w:val="00EE2187"/>
    <w:rsid w:val="00EE300B"/>
    <w:rsid w:val="00EE3542"/>
    <w:rsid w:val="00EE5220"/>
    <w:rsid w:val="00EF30DB"/>
    <w:rsid w:val="00F108A5"/>
    <w:rsid w:val="00F12302"/>
    <w:rsid w:val="00F124E5"/>
    <w:rsid w:val="00F17A13"/>
    <w:rsid w:val="00F20380"/>
    <w:rsid w:val="00F23AAA"/>
    <w:rsid w:val="00F2506C"/>
    <w:rsid w:val="00F2633D"/>
    <w:rsid w:val="00F266F2"/>
    <w:rsid w:val="00F305A9"/>
    <w:rsid w:val="00F32270"/>
    <w:rsid w:val="00F32B67"/>
    <w:rsid w:val="00F34445"/>
    <w:rsid w:val="00F35168"/>
    <w:rsid w:val="00F358F4"/>
    <w:rsid w:val="00F3757A"/>
    <w:rsid w:val="00F37B68"/>
    <w:rsid w:val="00F41210"/>
    <w:rsid w:val="00F42A4E"/>
    <w:rsid w:val="00F44B79"/>
    <w:rsid w:val="00F56A9F"/>
    <w:rsid w:val="00F614DA"/>
    <w:rsid w:val="00F67519"/>
    <w:rsid w:val="00F70854"/>
    <w:rsid w:val="00F746C7"/>
    <w:rsid w:val="00F747F5"/>
    <w:rsid w:val="00F75757"/>
    <w:rsid w:val="00F77270"/>
    <w:rsid w:val="00F80D85"/>
    <w:rsid w:val="00F8252B"/>
    <w:rsid w:val="00F830AC"/>
    <w:rsid w:val="00F84ABF"/>
    <w:rsid w:val="00F9F3C8"/>
    <w:rsid w:val="00FA148B"/>
    <w:rsid w:val="00FA2F50"/>
    <w:rsid w:val="00FB3B0B"/>
    <w:rsid w:val="00FB61D6"/>
    <w:rsid w:val="00FC1277"/>
    <w:rsid w:val="00FC3904"/>
    <w:rsid w:val="00FC642E"/>
    <w:rsid w:val="00FC693F"/>
    <w:rsid w:val="00FC78D4"/>
    <w:rsid w:val="00FD0B5E"/>
    <w:rsid w:val="00FD528E"/>
    <w:rsid w:val="00FE1039"/>
    <w:rsid w:val="025F6DCA"/>
    <w:rsid w:val="04D7AFB2"/>
    <w:rsid w:val="084DFEB3"/>
    <w:rsid w:val="097B080A"/>
    <w:rsid w:val="0AFA38A2"/>
    <w:rsid w:val="0E105686"/>
    <w:rsid w:val="0F8695B9"/>
    <w:rsid w:val="10506DFB"/>
    <w:rsid w:val="13DEE7E3"/>
    <w:rsid w:val="1E3ED1B0"/>
    <w:rsid w:val="1F9BA440"/>
    <w:rsid w:val="267CFEB5"/>
    <w:rsid w:val="2B8D2A89"/>
    <w:rsid w:val="2DEBCECA"/>
    <w:rsid w:val="305FED2C"/>
    <w:rsid w:val="351FEDB8"/>
    <w:rsid w:val="353558AF"/>
    <w:rsid w:val="37E7581E"/>
    <w:rsid w:val="3B2A8DBB"/>
    <w:rsid w:val="3B83BB94"/>
    <w:rsid w:val="3CD2BFF3"/>
    <w:rsid w:val="3D7D9753"/>
    <w:rsid w:val="413C146C"/>
    <w:rsid w:val="419D1A7F"/>
    <w:rsid w:val="45B02E63"/>
    <w:rsid w:val="48CC18D8"/>
    <w:rsid w:val="4A259F08"/>
    <w:rsid w:val="4B5A0956"/>
    <w:rsid w:val="4F3B0184"/>
    <w:rsid w:val="4FFD5317"/>
    <w:rsid w:val="53B65212"/>
    <w:rsid w:val="54B72ECF"/>
    <w:rsid w:val="55081F12"/>
    <w:rsid w:val="57B0FB6A"/>
    <w:rsid w:val="583F8142"/>
    <w:rsid w:val="599CF487"/>
    <w:rsid w:val="5FE642C0"/>
    <w:rsid w:val="64079F07"/>
    <w:rsid w:val="689B3849"/>
    <w:rsid w:val="69711868"/>
    <w:rsid w:val="6ABE1FE9"/>
    <w:rsid w:val="6B211FAE"/>
    <w:rsid w:val="6C0E5BF1"/>
    <w:rsid w:val="6D5E51BA"/>
    <w:rsid w:val="73E188BD"/>
    <w:rsid w:val="754F6722"/>
    <w:rsid w:val="7F56D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81A627"/>
  <w14:defaultImageDpi w14:val="300"/>
  <w15:docId w15:val="{EF7EB35B-0C82-4D3C-A691-0991080A1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4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6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8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e">
    <w:name w:val="Revision"/>
    <w:hidden/>
    <w:uiPriority w:val="99"/>
    <w:semiHidden/>
    <w:rsid w:val="00611EF7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1607E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607E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607E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07E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07EB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669E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669E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669E1"/>
    <w:rPr>
      <w:vertAlign w:val="superscript"/>
    </w:rPr>
  </w:style>
  <w:style w:type="paragraph" w:customStyle="1" w:styleId="Footernumeripagina">
    <w:name w:val="Footer + numeri pagina"/>
    <w:basedOn w:val="Normale"/>
    <w:qFormat/>
    <w:rsid w:val="00BB314B"/>
    <w:pPr>
      <w:spacing w:after="0" w:line="200" w:lineRule="exact"/>
    </w:pPr>
    <w:rPr>
      <w:rFonts w:eastAsiaTheme="minorHAnsi"/>
      <w:color w:val="002E79"/>
      <w:sz w:val="14"/>
      <w:szCs w:val="24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BB3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3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bd347f-f46b-4fdf-9551-176a06eb4720" xsi:nil="true"/>
    <lcf76f155ced4ddcb4097134ff3c332f xmlns="ef3d00bc-822b-4de5-b47f-e58296aae88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197BC96265F54DADA5DCF729817CA4" ma:contentTypeVersion="20" ma:contentTypeDescription="Creare un nuovo documento." ma:contentTypeScope="" ma:versionID="e85df0452a2922504dd6b28369d0b6f6">
  <xsd:schema xmlns:xsd="http://www.w3.org/2001/XMLSchema" xmlns:xs="http://www.w3.org/2001/XMLSchema" xmlns:p="http://schemas.microsoft.com/office/2006/metadata/properties" xmlns:ns2="ef3d00bc-822b-4de5-b47f-e58296aae88d" xmlns:ns3="54bd347f-f46b-4fdf-9551-176a06eb4720" targetNamespace="http://schemas.microsoft.com/office/2006/metadata/properties" ma:root="true" ma:fieldsID="44fdd83ae77bc4db40d67d4d998d27ff" ns2:_="" ns3:_="">
    <xsd:import namespace="ef3d00bc-822b-4de5-b47f-e58296aae88d"/>
    <xsd:import namespace="54bd347f-f46b-4fdf-9551-176a06eb4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00bc-822b-4de5-b47f-e58296aae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8a748587-4cab-4960-acdb-243af01c34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d347f-f46b-4fdf-9551-176a06eb4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Colonna per tutti i valori di tassonomia" ma:hidden="true" ma:list="{787a2430-34b4-4d21-a5ec-d69fa2caf1e3}" ma:internalName="TaxCatchAll" ma:showField="CatchAllData" ma:web="54bd347f-f46b-4fdf-9551-176a06eb4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EEC679-7292-4E7C-954B-365475627F1A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54bd347f-f46b-4fdf-9551-176a06eb4720"/>
    <ds:schemaRef ds:uri="http://schemas.microsoft.com/office/infopath/2007/PartnerControls"/>
    <ds:schemaRef ds:uri="http://schemas.openxmlformats.org/package/2006/metadata/core-properties"/>
    <ds:schemaRef ds:uri="b673b941-c1b8-48fa-aa5c-fab7448f318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0238D14-9F7E-4003-922A-01992BE44A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FAB48B-C5E7-4B09-AA41-CC95ADAA33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779</Words>
  <Characters>4444</Characters>
  <Application>Microsoft Office Word</Application>
  <DocSecurity>0</DocSecurity>
  <Lines>37</Lines>
  <Paragraphs>10</Paragraphs>
  <ScaleCrop>false</ScaleCrop>
  <Manager/>
  <Company/>
  <LinksUpToDate>false</LinksUpToDate>
  <CharactersWithSpaces>5213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Elisabetta Rivolta</cp:lastModifiedBy>
  <cp:revision>162</cp:revision>
  <cp:lastPrinted>2025-10-17T01:53:00Z</cp:lastPrinted>
  <dcterms:created xsi:type="dcterms:W3CDTF">2025-10-01T20:22:00Z</dcterms:created>
  <dcterms:modified xsi:type="dcterms:W3CDTF">2025-10-22T21:31:00Z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0x0101001B197BC96265F54DADA5DCF729817CA4</vt:lpwstr>
  </property>
  <property fmtid="{D5CDD505-2E9C-101B-9397-08002B2CF9AE}" pid="3" name="MediaServiceImageTags">
    <vt:lpwstr/>
  </property>
  <property fmtid="{D5CDD505-2E9C-101B-9397-08002B2CF9AE}" pid="4" name="docLang">
    <vt:lpwstr>it</vt:lpwstr>
  </property>
</Properties>
</file>